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2308" w14:textId="3a02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коммуналдық мүлкін мүліктік жалға беру (жалдау) кезінде жалдау ақысы есептерінің мөлшерлемесін бекіту туралы" 2014 жылғы 20 маусымдағы № 2/489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24 сәуірдегі № 2/267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2011 жылғы 1 наурыздағы "Мемлекеттік мүлік туралы" Заңының 74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министрлігінің 2015 жылғы 17 наурыздағы № 212 "Мемлекеттік мүлікті мүліктік жалдауға (жалға алуға)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мемлекеттік коммуналдық мүлкін тиімді басқару және иелік ету мақсатында,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Алматы қаласы әкімдігінің "Алматы қаласының коммуналдық мүлкін мүліктік жалға беру (жалдау) кезінде жалдау ақысы есептерінің мөлшерлемесін бекіту туралы" 2014 жылғы 20 маусымдағы № 2/489 (нормативтік құқықтық актілерді мемлекеттік тіркеу Тізілімінде 2014 жылғы 14 шілдеде № 1070 болып тіркелген, 2014 жылғы 22 шілдеде "Вечерний Алматы" газетінің № 91 санында және "Алматы ақшамы" газетінің № 91 (4965)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"Алматы қаласы Қаржы басқармасы" коммуналдық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әділет органдарына бір апта мерзімде осы қаулының қабылданғаны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бір апта мерзімде осы қаулының ресми баспа басылымдарында жариялау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М. Құдышевқа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 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