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c7c2" w14:textId="6b2c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"Жұмыспен қамту 2020 бағдарламасын іске асырудың кейбір мәселелері туралы" Қазақстан Республикасы Еңбек және халықты әлеуметтік қорғау министрінің 2012 жылғы 15 наурыздағы № 84-ө-м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22 маусымдағы № 506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«Жұмыспен қамту 2020 бағдарламасын іске асырудың кейбір мәселелері туралы» Қазақстан Республикасы Еңбек және халықты әлеуметтік қорғау министрінің 2012 жылғы 15 наурыздағы № 84-ө-м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7532 болып тіркелген, «Казахстанская правда» газетінде 2012 жылғы 5 маусымда № 169-170 (26988-26989)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министрлігінің Халықты жұмыспен қамту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және әлеуметтік даму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 Т. Дүйсенова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Статистика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Ә. Смайылов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7 шілде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