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8ee4" w14:textId="ec98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2015 жылғы 03 сәуірдегі ”Ақсу қалалық мәслихатының аппараты” мемлекеттік мекемесінің Ережесін бекіту туралы № 327/44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01 маусымдағы № 351/46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2015 жылғы 03 сәуірдегі ”Ақсу қалалық мәслихатының аппараты” мемлекеттік мекемесінің Ережесін бекіту туралы (Нормативтік құқұқтық актілерді мемлекеттік тіркеу тізілімінде № 4454 тіркелген, 2015 жылғы 08 мамырда ”Ақсу жолы”, ”Новый путь” газетінің № 17 жарияланған) № 327/44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