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afbe" w14:textId="8dba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2011 жылғы 11 қарашадағы "Павлодар облысының коммуналдық мүлікке ие болудың кейбір мәселелері туралы" № 243/9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20 қазандағы № 297/10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2011 жылғы 11 қарашадағы "Павлодар облысының коммуналдық мүлікке ие болудың кейбір мәселелері туралы" № 243/9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3194 болып тіркелген, 2012 жылғы 10 қаңтарда "Сарыарқа самалы", "Звезда Прииртышья"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облыс әкімінің орынбасары Ғ.Қ. Сәдібековке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