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c038" w14:textId="04ac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28 шілдедегі № 221/8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28 мамырдағы "Павлодар облысы әкімдігінің 2014 жылғы 8 шілдедегі "2014 - 2015 оқу жылына арналған мемлекеттік білім беру тапсырысын бекіту туралы" № 235/7 қаулысына толықтырулар енгізу туралы" № 155/5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4566 болып тіркелді, 2015 жылғы 4 шілдеде "Сарыарқа самалы", "Звезда Прииртышья"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