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fc912" w14:textId="73fc9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кейбір қаулыларының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әкімдігінің 2015 жылғы 22 желтоқсандағы № 747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2001 жылғы 23 қаңтардағы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Қостанай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қаулыға қоса беріліп отырған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Қостанай ауданы әкімдігінің кейбір қаулыларының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оған қол қойылғаннан кейін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Т. Исабаев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Қостанай ауданы әкімдігіні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22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747 қаулысына қосымша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 әкімдігінің күші жойылған кейбір қаулыларының тізбесі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1. "Бас бостандығынан айыру орындарынан босатылған адамдарға және интернат ұйымдарының кәмілетке толмаған түлектерге жұмыс орындарына квотасын белгілеу туралы" Қостанай ауданы әкімдігінің 2011 жылғы 6 сәуірдегі № 209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9-14-149 тіркелген, 2011 жылғы 13 мамырдағы "Арна" аудандық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"Мүгедектер үшін жұмыс орны квотасын белгілеу туралы" Қостанай ауданы әкімдігінің 2012 жылғы 18 қаңтардағы № 46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9-14-166 тіркелген, 2012 жылғы 24 ақпандағы "Арна" аудандық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"Бас бостандығынан айыру орындарынан босатылған адамдарға және интернат ұйымдарының кәмелетке толмаған түлектерге жұмыс орындарына квотасын белгілеу туралы" әкімдіктің 2011 жылғы 6 сәуірдегі № 209 қаулысына өзгерістер енгізу туралы" Қостанай ауданы әкімдігінің 2012 жылғы 8 мамырдағы № 284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9-14-176 тіркелген, 2012 жылғы 5 шілдедегі "Арна" аудандық газетінде жарияланған).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