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1e7c" w14:textId="8e41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30 сәуірдегі № 68 "Қамысты ауданының шалғайдағы елді мекендерде тұратын балаларды жалпы білім беретін мектептерге тасымалдаудың схемасы мен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2015 жылғы 28 қыркүйектегі № 136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1998 жылғы 24 наурыздағы Заңының 40-бабы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2015 жылғы 30 сәуірдегі № 68 "Қамысты ауданының шалғайдағы елді мекендерде тұратын балаларды жалпы білім беретін мектептерге тасымалдаудың схемасы мен қағидаларын бекіту туралы" (Нормативтік құқықтық актілерді мемлекеттік тіркеу тізілімінде № 5630 болып тіркелген, 2015 жылғы 16 маусымдағы "Сатып Алу Ақпарат" газеттінде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Бисимбаев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