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3058" w14:textId="104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2015 жылғы 24 қаңтардағы № 403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әкімдік қаулыларының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 Ибраев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қаулыларының тізбесі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20 мамырдағы № 255 "Мүгедектер үшін жұмыс орындарының квотасын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9-10-142 тіркелген, 2010 жылғы 24 маусымда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Әкімдіктің 2012 жылғы 7 маусымдағы № 389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  жұмыс орындарынан босатылған адамдар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9-10-186 тіркелген, 2012 жылғы 28 маусымда "Пресс-Экспресс"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2012 жылғы 7 маусымдағы № 390 "Интернаттық ұйымдарды бітіруші кәмелетке толмағандар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9-10-187 тіркелген, 2012 жылғы 28 маусымда "Пресс-Экспресс" газетінде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