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725d" w14:textId="b3d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2014 жылғы 15 қазандағы № 270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3 маусымдағы № 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Нормативтiк құқықтық актілерді мемлекеттiк тiркеу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әкімдігінің 2014 жылғы 15 қазандағы № 270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 5152 болып тіркелген, 2014 жылғы 11 желтоқсанда "Наше время"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Тіркеуші органға Қазақстан Республикасының заңнамасымен белгіленген мерзімде қаулының жойылғаны туралы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Е.Н. Поделоға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