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1eeb" w14:textId="4b01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қаулысының күшін жою туралы</w:t>
      </w:r>
    </w:p>
    <w:p>
      <w:pPr>
        <w:spacing w:after="0"/>
        <w:ind w:left="0"/>
        <w:jc w:val="both"/>
      </w:pPr>
      <w:r>
        <w:rPr>
          <w:rFonts w:ascii="Times New Roman"/>
          <w:b w:val="false"/>
          <w:i w:val="false"/>
          <w:color w:val="000000"/>
          <w:sz w:val="28"/>
        </w:rPr>
        <w:t>Қостанай облысы Әулиекөл ауданы әкімдігінің 2015 жылғы 30 қыркүйектегі № 249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40-бабының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2015 жылғы 30 маусымдағы № 192 "Әулиекөл ауданының шалғайдағы елдi мекендерде тұратын балаларды жалпы бiлiм беретiн мектептерге тасымалдаудың схемасы мен қағидаларын бекіту туралы" (нормативтік құқықтық актілерді мемлекеттік тіркеу тізілімінде нөмірі 5718 тіркелген, аудандық "Әулиекөл" газетінде 2015 жылғы 30 шілдеде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Аудан әкімі                                А. Балғарин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