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ecd" w14:textId="ad28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"Алтынсарин ауданы Приозерный ауылдық округіндегі "Дармен" шаруа қожалығы аумағында шектеу iс-шараларын белгiлеу туралы" Приозерный ауылдық округі әкімінің 2015 жылғы 10 маусымдегі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Приозерный аулдық округі әкімінің 2015 жылғы 20 қазандағы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және Қазақстан Республикасы Ауыл шаруашылығы министірлігі Ветеринариялық бақылау және қадағалау комитетінің Қостанай облыстық аумақтық инспекциясының Алтынсарин аудандық аумақтық инспекциясының басшысының 2015 жылғы 19 қазандағы № 113 ұсынысы негізінде, Приозерный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шаруашылық малдарының бруцеллез жою бойынша кешенді ветеринарлық шараларының өткізілуіне байланысты Алтынсарин ауданының Приозерный ауылдық округіндегі "Дармен" шаруа қожалығы аумағында салынған шектеулі шаралар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Приозерный ауылдық округіндегі "Дармен" шаруа қожалығы аумағында шектеу iс-шараларын белгiлеу туралы" Приозерный ауылдық округ әкімінің 2015 жылғы 10 маусымдағы № 1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23 маусымдағы № 5682 тіркелген, аудандық "Таза Бұлақ-Чистый родник" газетінде 2015 жылдағы 03 шілдедегі № 28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бақылауды өзiме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округінің әкімі                    Ж. Иралин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