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205b" w14:textId="6e22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Ілияс Омаров атындағы ауылдық округіндегі "Беляевка" жауапкершілігі шектеулі серіктестігінің мал шаруашылық фермасының аумағында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Ілияс Омаров атындағы ауылдық округ әкімінің 2015 жылғы 29 қазандағы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10-1-бабының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Алтынсарин аудандық аумақтық инспекциясының бас мемлекеттік ветеринариялық-санитарлық инспекторының 2015 жылғы 26 қазандағы № 120 ұсынысы негізінде, Ілияс Омаров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Ілияс Омаров атындағы ауылдық округінің, "Беляевка" жауапкершілігі шектеулі серіктестігінің мал шаруашылығы фермасының аумағында бруцеллезден сауықтыру бойынша ветеринариялық іс-шаралар кешенінің жүргізілуіне байланысты шектеу іс-шаралары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Ілияс Омаров атындағы ауылдық округ әкімінің 2014 жылғы 7 наурызындағы № 3 "Алтынсарин ауданы Ілияс Омаров атындағы ауылдық округіндегі "Беляевка" жауапкершілігі шектеулі серіктестігінің мал шаруашылық фермасының аумағында шектеу іс-шараларын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19 наурыздағы № 4518 болып тіркелген, 2014 жылғы 03 сәуірде № 14 "Таза бұлақ - Чистый родник"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Қ. Нұртасов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