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aa40fa" w14:textId="faa40f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"Әкелу кедендік бажы қолданылатын тауарлар тізбесі мөлшерлемелер көлемі және олардың қолдану мерзімі туралы" Қазақстан Республикасы Ұлттық экономика министрінің 2015 жылғы 7 желтоқсандағы № 754 бұйрығының қолданысын тоқтата тұру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Ұлттық экономика министрінің 2015 жылғы 18 желтоқсандағы № 777 бұйрығы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РҚАО-ның ескертпесі!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Бұйрықтың қолданылу тәртібін </w:t>
      </w:r>
      <w:r>
        <w:rPr>
          <w:rFonts w:ascii="Times New Roman"/>
          <w:b w:val="false"/>
          <w:i w:val="false"/>
          <w:color w:val="000000"/>
          <w:sz w:val="28"/>
        </w:rPr>
        <w:t>4-тармақтан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қараңыз.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"Нормативтік құқықтық актілер туралы" Қазақстан Республикасының 1998 жылғы 24 наурыздағы № 213 Заңының </w:t>
      </w:r>
      <w:r>
        <w:rPr>
          <w:rFonts w:ascii="Times New Roman"/>
          <w:b w:val="false"/>
          <w:i w:val="false"/>
          <w:color w:val="000000"/>
          <w:sz w:val="28"/>
        </w:rPr>
        <w:t>40-бабының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1-тармағына сәйкес </w:t>
      </w:r>
      <w:r>
        <w:rPr>
          <w:rFonts w:ascii="Times New Roman"/>
          <w:b/>
          <w:i w:val="false"/>
          <w:color w:val="000000"/>
          <w:sz w:val="28"/>
        </w:rPr>
        <w:t>БҰЙЫРАМЫН: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Еуразиялық экономикалық комиссиясы Кеңесінің 2015 жылғы 14 қазандағы № 59 шешімі күшіне енгенге дейін «Әкелу кедендік бажы қолданылатын тауарлар тізбесі мөлшерлемелер көлемі және олардың қолдану мерзімі туралы» Қазақстан Республикасы Ұлттық экономика министрінің 2015 жылғы 7 желтоқсандағы № 754 </w:t>
      </w:r>
      <w:r>
        <w:rPr>
          <w:rFonts w:ascii="Times New Roman"/>
          <w:b w:val="false"/>
          <w:i w:val="false"/>
          <w:color w:val="000000"/>
          <w:sz w:val="28"/>
        </w:rPr>
        <w:t>бұйрығының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12390 болып тіркелген, «Әділет» ақпараттық-құқықтық жүйесінде 2015 жылғы 15 желтоқсанда жарияланған) қолданысы тоқтата тұрсын.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Қазақстан Республикасы Ұлттық экономика министрлігінің Сыртқы сауда қызметін дамыту департаменті заңнамада белгіленген тәртіппен: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бір апта мерзімде Қазақстан Республикасының Әділет министрлігіне хабарлауды;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бір апта мерзімде осы бұйрықтың көшірмесін мерзімді баспасөз басылымдарында және «Әділет» ақпараттық-құқықтық жүйесінде ресми жариялауға жолдануын;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осы бұйрықтың Қазақстан Республикасы Ұлттық экономика министрлігінің интернет-ресурсында орналастырылуын қамтамасыз етсін.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жетекшілік ететін Қазақстан Республикасының Ұлттық экономика вице-министріне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бұйрық 2015 жылғы 18 желтоқсаннан бастап қолданысқа енгізіледі және ресми жариялауға жатады.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Ұлттық экономика министрі                             Е. Досаев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«КЕЛІСІЛДІ»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Экономикалық интеграция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істері министрі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 Ж. Айтжанова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2015 жылғы «_____» __________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