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4e645" w14:textId="164e6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 әкімдігінің кейбір қаулыларының күші жойылды деп тану туралы</w:t>
      </w:r>
    </w:p>
    <w:p>
      <w:pPr>
        <w:spacing w:after="0"/>
        <w:ind w:left="0"/>
        <w:jc w:val="both"/>
      </w:pPr>
      <w:r>
        <w:rPr>
          <w:rFonts w:ascii="Times New Roman"/>
          <w:b w:val="false"/>
          <w:i w:val="false"/>
          <w:color w:val="000000"/>
          <w:sz w:val="28"/>
        </w:rPr>
        <w:t>Қостанай облысы әкімдігінің 2015 жылғы 16 қарашадағы № 482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"Нормативтiк құқықтық актiлер туралы" 1998 жылғы 24 наурыздағы Қазақстан Республикасы Заңының 40-бабы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Қостанай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Қостанай облысы әкімдігі қаулыларының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2. Осы қаулы қол қойылған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16 қарашадағы</w:t>
            </w:r>
            <w:r>
              <w:br/>
            </w:r>
            <w:r>
              <w:rPr>
                <w:rFonts w:ascii="Times New Roman"/>
                <w:b w:val="false"/>
                <w:i w:val="false"/>
                <w:color w:val="000000"/>
                <w:sz w:val="20"/>
              </w:rPr>
              <w:t>№ 482 қаулысына қосымша</w:t>
            </w:r>
          </w:p>
        </w:tc>
      </w:tr>
    </w:tbl>
    <w:p>
      <w:pPr>
        <w:spacing w:after="0"/>
        <w:ind w:left="0"/>
        <w:jc w:val="left"/>
      </w:pPr>
      <w:r>
        <w:rPr>
          <w:rFonts w:ascii="Times New Roman"/>
          <w:b/>
          <w:i w:val="false"/>
          <w:color w:val="000000"/>
        </w:rPr>
        <w:t xml:space="preserve"> Қостанай облысы әкімдігінің күші жойылған қаулыларының тізбесі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Қостанай облысы әкімдігінің 2014 жылғы 15 сәуірдегі </w:t>
      </w:r>
      <w:r>
        <w:rPr>
          <w:rFonts w:ascii="Times New Roman"/>
          <w:b w:val="false"/>
          <w:i w:val="false"/>
          <w:color w:val="000000"/>
          <w:sz w:val="28"/>
        </w:rPr>
        <w:t>№ 144</w:t>
      </w:r>
      <w:r>
        <w:rPr>
          <w:rFonts w:ascii="Times New Roman"/>
          <w:b w:val="false"/>
          <w:i w:val="false"/>
          <w:color w:val="000000"/>
          <w:sz w:val="28"/>
        </w:rPr>
        <w:t xml:space="preserve"> "Мәдениет саласындағы мемлекеттік көрсетілетін қызмет регламенттерін бекіту туралы" қаулысы (Нормативтік құқықтық актілерді мемлекеттік тіркеу тізілімінде № 4742 болып тіркелген, 2014 жылғы 12 маусымда "Әділет" ақпараттық-құқықтық жүйесінде жарияланған);</w:t>
      </w:r>
      <w:r>
        <w:br/>
      </w:r>
      <w:r>
        <w:rPr>
          <w:rFonts w:ascii="Times New Roman"/>
          <w:b w:val="false"/>
          <w:i w:val="false"/>
          <w:color w:val="000000"/>
          <w:sz w:val="28"/>
        </w:rPr>
        <w:t>
      </w:t>
      </w:r>
      <w:r>
        <w:rPr>
          <w:rFonts w:ascii="Times New Roman"/>
          <w:b w:val="false"/>
          <w:i w:val="false"/>
          <w:color w:val="000000"/>
          <w:sz w:val="28"/>
        </w:rPr>
        <w:t xml:space="preserve">2. Қостанай облысы әкімдігінің 2014 жылғы 15 сәуірдегі </w:t>
      </w:r>
      <w:r>
        <w:rPr>
          <w:rFonts w:ascii="Times New Roman"/>
          <w:b w:val="false"/>
          <w:i w:val="false"/>
          <w:color w:val="000000"/>
          <w:sz w:val="28"/>
        </w:rPr>
        <w:t>№ 145</w:t>
      </w:r>
      <w:r>
        <w:rPr>
          <w:rFonts w:ascii="Times New Roman"/>
          <w:b w:val="false"/>
          <w:i w:val="false"/>
          <w:color w:val="000000"/>
          <w:sz w:val="28"/>
        </w:rPr>
        <w:t xml:space="preserve"> "Мемлекеттік көрсетілетін қызмет регламенттерін бекіту туралы" (Нормативтік құқықтық актілерді мемлекеттік тіркеу тізілімінде № 4712 болып тіркелген, 2014 жылғы 2 маусымда "Әділет" ақпараттық-құқықтық жүйесінде жарияланған);</w:t>
      </w:r>
      <w:r>
        <w:br/>
      </w:r>
      <w:r>
        <w:rPr>
          <w:rFonts w:ascii="Times New Roman"/>
          <w:b w:val="false"/>
          <w:i w:val="false"/>
          <w:color w:val="000000"/>
          <w:sz w:val="28"/>
        </w:rPr>
        <w:t>
      </w:t>
      </w:r>
      <w:r>
        <w:rPr>
          <w:rFonts w:ascii="Times New Roman"/>
          <w:b w:val="false"/>
          <w:i w:val="false"/>
          <w:color w:val="000000"/>
          <w:sz w:val="28"/>
        </w:rPr>
        <w:t xml:space="preserve">3. Қостанай облысы әкімдігінің 2014 жылғы 23 сәуірдегі </w:t>
      </w:r>
      <w:r>
        <w:rPr>
          <w:rFonts w:ascii="Times New Roman"/>
          <w:b w:val="false"/>
          <w:i w:val="false"/>
          <w:color w:val="000000"/>
          <w:sz w:val="28"/>
        </w:rPr>
        <w:t>№ 166</w:t>
      </w:r>
      <w:r>
        <w:rPr>
          <w:rFonts w:ascii="Times New Roman"/>
          <w:b w:val="false"/>
          <w:i w:val="false"/>
          <w:color w:val="000000"/>
          <w:sz w:val="28"/>
        </w:rPr>
        <w:t xml:space="preserve"> "Мемлекеттік көрсетілетін қызмет регламенттерін бекіту туралы" (Нормативтік құқықтық актілерді мемлекеттік тіркеу тізілімінде № 4732 болып тіркелген, 2014 жылғы 5 маусымда "Әділет" ақпараттық-құқықтық жүйесінде жарияланған);</w:t>
      </w:r>
      <w:r>
        <w:br/>
      </w:r>
      <w:r>
        <w:rPr>
          <w:rFonts w:ascii="Times New Roman"/>
          <w:b w:val="false"/>
          <w:i w:val="false"/>
          <w:color w:val="000000"/>
          <w:sz w:val="28"/>
        </w:rPr>
        <w:t>
      </w:t>
      </w:r>
      <w:r>
        <w:rPr>
          <w:rFonts w:ascii="Times New Roman"/>
          <w:b w:val="false"/>
          <w:i w:val="false"/>
          <w:color w:val="000000"/>
          <w:sz w:val="28"/>
        </w:rPr>
        <w:t xml:space="preserve">4. Қостанай облысы әкімдігінің 2014 жылғы 30 сәуірдегі </w:t>
      </w:r>
      <w:r>
        <w:rPr>
          <w:rFonts w:ascii="Times New Roman"/>
          <w:b w:val="false"/>
          <w:i w:val="false"/>
          <w:color w:val="000000"/>
          <w:sz w:val="28"/>
        </w:rPr>
        <w:t>№ 183</w:t>
      </w:r>
      <w:r>
        <w:rPr>
          <w:rFonts w:ascii="Times New Roman"/>
          <w:b w:val="false"/>
          <w:i w:val="false"/>
          <w:color w:val="000000"/>
          <w:sz w:val="28"/>
        </w:rPr>
        <w:t xml:space="preserve"> "Мемлекеттік көрсетілетін қызмет регламенттерін бекіту туралы" (Нормативтік құқықтық актілерді мемлекеттік тіркеу тізілімінде № 4784 болып тіркелген, 2014 жылғы 21 маусымда "Қостанай таңы"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5. Қостанай облысы әкімдігінің 2014 жылғы 30 сәуірдегі </w:t>
      </w:r>
      <w:r>
        <w:rPr>
          <w:rFonts w:ascii="Times New Roman"/>
          <w:b w:val="false"/>
          <w:i w:val="false"/>
          <w:color w:val="000000"/>
          <w:sz w:val="28"/>
        </w:rPr>
        <w:t>№ 184</w:t>
      </w:r>
      <w:r>
        <w:rPr>
          <w:rFonts w:ascii="Times New Roman"/>
          <w:b w:val="false"/>
          <w:i w:val="false"/>
          <w:color w:val="000000"/>
          <w:sz w:val="28"/>
        </w:rPr>
        <w:t xml:space="preserve"> "Кең таралған пайдалы қазбаларды барлауға, өндіруге жер қойнауын пайдалану құқығының кепіл шартын тіркеу" мемлекеттік көрсетілетін қызмет регламентін бекіту туралы" (Нормативтік құқықтық актілерді мемлекеттік тіркеу тізілімінде № 4794 болып тіркелген, 2014 жылғы 24 маусымда "Қостанай таңы"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6. Қостанай облысы әкімдігінің 2014 жылғы 30 сәуірдегі </w:t>
      </w:r>
      <w:r>
        <w:rPr>
          <w:rFonts w:ascii="Times New Roman"/>
          <w:b w:val="false"/>
          <w:i w:val="false"/>
          <w:color w:val="000000"/>
          <w:sz w:val="28"/>
        </w:rPr>
        <w:t>№ 186</w:t>
      </w:r>
      <w:r>
        <w:rPr>
          <w:rFonts w:ascii="Times New Roman"/>
          <w:b w:val="false"/>
          <w:i w:val="false"/>
          <w:color w:val="000000"/>
          <w:sz w:val="28"/>
        </w:rPr>
        <w:t xml:space="preserve"> "Діни қызмет саласындағы мемлекеттік көрсетілетін қызметтер регламенттерін бекіту туралы" (Нормативтік құқықтық актілерді мемлекеттік тіркеу тізілімінде № 4810 болып тіркелген, 2014 жылғы 25 және 27 маусымда "Қостанай таңы"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7. Қостанай облысы әкімдігінің 2014 жылғы 30 сәуірдегі </w:t>
      </w:r>
      <w:r>
        <w:rPr>
          <w:rFonts w:ascii="Times New Roman"/>
          <w:b w:val="false"/>
          <w:i w:val="false"/>
          <w:color w:val="000000"/>
          <w:sz w:val="28"/>
        </w:rPr>
        <w:t>№ 187</w:t>
      </w:r>
      <w:r>
        <w:rPr>
          <w:rFonts w:ascii="Times New Roman"/>
          <w:b w:val="false"/>
          <w:i w:val="false"/>
          <w:color w:val="000000"/>
          <w:sz w:val="28"/>
        </w:rPr>
        <w:t xml:space="preserve"> "Ғибадат үйлерін (ғимараттарын) салу және олардың орналасатын жерін айқындау, сондай-ақ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 регламентін бекіту туралы" (Нормативтік құқықтық актілерді мемлекеттік тіркеу тізілімінде № 4793 болып тіркелген, 2014 жылғы 12 маусымда "Әділет" ақпараттық-құқықтық жүйесінде жарияланған);</w:t>
      </w:r>
      <w:r>
        <w:br/>
      </w:r>
      <w:r>
        <w:rPr>
          <w:rFonts w:ascii="Times New Roman"/>
          <w:b w:val="false"/>
          <w:i w:val="false"/>
          <w:color w:val="000000"/>
          <w:sz w:val="28"/>
        </w:rPr>
        <w:t>
      </w:t>
      </w:r>
      <w:r>
        <w:rPr>
          <w:rFonts w:ascii="Times New Roman"/>
          <w:b w:val="false"/>
          <w:i w:val="false"/>
          <w:color w:val="000000"/>
          <w:sz w:val="28"/>
        </w:rPr>
        <w:t xml:space="preserve">8. Қостанай облысы әкімдігінің 2014 жылғы 23 мамырдағы </w:t>
      </w:r>
      <w:r>
        <w:rPr>
          <w:rFonts w:ascii="Times New Roman"/>
          <w:b w:val="false"/>
          <w:i w:val="false"/>
          <w:color w:val="000000"/>
          <w:sz w:val="28"/>
        </w:rPr>
        <w:t>№ 230</w:t>
      </w:r>
      <w:r>
        <w:rPr>
          <w:rFonts w:ascii="Times New Roman"/>
          <w:b w:val="false"/>
          <w:i w:val="false"/>
          <w:color w:val="000000"/>
          <w:sz w:val="28"/>
        </w:rPr>
        <w:t xml:space="preserve"> "Мемлекеттік көрсетілетін қызмет регламенттерін бекіту туралы" (Нормативтік құқықтық актілерді мемлекеттік тіркеу тізілімінде № 4904 болып тіркелген, 2014 жылғы 29 және 30 шілдеде "Қостанай таңы"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9. Қостанай облысы әкімдігінің 2014 жылғы 2 маусымдағы </w:t>
      </w:r>
      <w:r>
        <w:rPr>
          <w:rFonts w:ascii="Times New Roman"/>
          <w:b w:val="false"/>
          <w:i w:val="false"/>
          <w:color w:val="000000"/>
          <w:sz w:val="28"/>
        </w:rPr>
        <w:t>№ 244</w:t>
      </w:r>
      <w:r>
        <w:rPr>
          <w:rFonts w:ascii="Times New Roman"/>
          <w:b w:val="false"/>
          <w:i w:val="false"/>
          <w:color w:val="000000"/>
          <w:sz w:val="28"/>
        </w:rPr>
        <w:t xml:space="preserve"> "Мемлекеттік көрсетілетін қызмет регламенттерін бекіту туралы" (Нормативтік құқықтық актілерді мемлекеттік тіркеу тізілімінде № 4920 болып тіркелген, 2014 жылғы 31 шілдеде "Әділет" ақпараттық-құқықтық жүйесінде жарияланған);</w:t>
      </w:r>
      <w:r>
        <w:br/>
      </w:r>
      <w:r>
        <w:rPr>
          <w:rFonts w:ascii="Times New Roman"/>
          <w:b w:val="false"/>
          <w:i w:val="false"/>
          <w:color w:val="000000"/>
          <w:sz w:val="28"/>
        </w:rPr>
        <w:t>
      </w:t>
      </w:r>
      <w:r>
        <w:rPr>
          <w:rFonts w:ascii="Times New Roman"/>
          <w:b w:val="false"/>
          <w:i w:val="false"/>
          <w:color w:val="000000"/>
          <w:sz w:val="28"/>
        </w:rPr>
        <w:t xml:space="preserve">10. Қостанай облысы әкімдігінің 2014 жылғы 9 маусымдағы </w:t>
      </w:r>
      <w:r>
        <w:rPr>
          <w:rFonts w:ascii="Times New Roman"/>
          <w:b w:val="false"/>
          <w:i w:val="false"/>
          <w:color w:val="000000"/>
          <w:sz w:val="28"/>
        </w:rPr>
        <w:t>№ 252</w:t>
      </w:r>
      <w:r>
        <w:rPr>
          <w:rFonts w:ascii="Times New Roman"/>
          <w:b w:val="false"/>
          <w:i w:val="false"/>
          <w:color w:val="000000"/>
          <w:sz w:val="28"/>
        </w:rPr>
        <w:t xml:space="preserve"> "Мемлекеттік көрсетілетін қызмет регламентін бекіту туралы" (Нормативтік құқықтық актілерді мемлекеттік тіркеу тізілімінде № 4926 болып тіркелген, 2014 жылғы 2 тамызда "Қостанай таңы"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11. Қостанай облысы әкімдігінің 2014 жылғы 9 маусымдағы </w:t>
      </w:r>
      <w:r>
        <w:rPr>
          <w:rFonts w:ascii="Times New Roman"/>
          <w:b w:val="false"/>
          <w:i w:val="false"/>
          <w:color w:val="000000"/>
          <w:sz w:val="28"/>
        </w:rPr>
        <w:t>№ 253</w:t>
      </w:r>
      <w:r>
        <w:rPr>
          <w:rFonts w:ascii="Times New Roman"/>
          <w:b w:val="false"/>
          <w:i w:val="false"/>
          <w:color w:val="000000"/>
          <w:sz w:val="28"/>
        </w:rPr>
        <w:t xml:space="preserve"> "Мемлекеттік көрсетілетін қызмет регламенттерін бекіту туралы" (Нормативтік құқықтық актілерді мемлекеттік тіркеу тізілімінде № 4921 болып тіркелген, 2014 жылғы 31 шілдеде "Әділет" ақпараттық-құқықтық жүйесінде жарияланған);</w:t>
      </w:r>
      <w:r>
        <w:br/>
      </w:r>
      <w:r>
        <w:rPr>
          <w:rFonts w:ascii="Times New Roman"/>
          <w:b w:val="false"/>
          <w:i w:val="false"/>
          <w:color w:val="000000"/>
          <w:sz w:val="28"/>
        </w:rPr>
        <w:t>
      </w:t>
      </w:r>
      <w:r>
        <w:rPr>
          <w:rFonts w:ascii="Times New Roman"/>
          <w:b w:val="false"/>
          <w:i w:val="false"/>
          <w:color w:val="000000"/>
          <w:sz w:val="28"/>
        </w:rPr>
        <w:t xml:space="preserve">12. Қостанай облысы әкімдігінің 2014 жылғы 9 маусымдағы </w:t>
      </w:r>
      <w:r>
        <w:rPr>
          <w:rFonts w:ascii="Times New Roman"/>
          <w:b w:val="false"/>
          <w:i w:val="false"/>
          <w:color w:val="000000"/>
          <w:sz w:val="28"/>
        </w:rPr>
        <w:t>№ 259</w:t>
      </w:r>
      <w:r>
        <w:rPr>
          <w:rFonts w:ascii="Times New Roman"/>
          <w:b w:val="false"/>
          <w:i w:val="false"/>
          <w:color w:val="000000"/>
          <w:sz w:val="28"/>
        </w:rPr>
        <w:t xml:space="preserve"> "Мемлекеттік көрсетілетін қызмет регламенттерін бекіту туралы" (Нормативтік құқықтық актілерді мемлекеттік тіркеу тізілімінде № 4924 болып тіркелген, 2014 жылғы 31 шілдеде "Әділет" ақпараттық-құқықтық жүйесінде жарияланған);</w:t>
      </w:r>
      <w:r>
        <w:br/>
      </w:r>
      <w:r>
        <w:rPr>
          <w:rFonts w:ascii="Times New Roman"/>
          <w:b w:val="false"/>
          <w:i w:val="false"/>
          <w:color w:val="000000"/>
          <w:sz w:val="28"/>
        </w:rPr>
        <w:t>
      </w:t>
      </w:r>
      <w:r>
        <w:rPr>
          <w:rFonts w:ascii="Times New Roman"/>
          <w:b w:val="false"/>
          <w:i w:val="false"/>
          <w:color w:val="000000"/>
          <w:sz w:val="28"/>
        </w:rPr>
        <w:t xml:space="preserve">13. Қостанай облысы әкімдігінің 2014 жылғы 9 маусымдағы </w:t>
      </w:r>
      <w:r>
        <w:rPr>
          <w:rFonts w:ascii="Times New Roman"/>
          <w:b w:val="false"/>
          <w:i w:val="false"/>
          <w:color w:val="000000"/>
          <w:sz w:val="28"/>
        </w:rPr>
        <w:t>№ 265</w:t>
      </w:r>
      <w:r>
        <w:rPr>
          <w:rFonts w:ascii="Times New Roman"/>
          <w:b w:val="false"/>
          <w:i w:val="false"/>
          <w:color w:val="000000"/>
          <w:sz w:val="28"/>
        </w:rPr>
        <w:t xml:space="preserve"> "Облыстық, республикалық маңызы бар қаланың, астананың аумағында таралатын шетелдік мерзімді баспасөз басылымдарын есепке алу" мемлекеттік көрсетілетін қызмет регламентін бекіту туралы" (Нормативтік құқықтық актілерді мемлекеттік тіркеу тізілімінде № 4932 болып тіркелген, 2014 жылғы 31 шілдеде "Әділет" ақпараттық-құқықтық жүйесінде жарияланған);</w:t>
      </w:r>
      <w:r>
        <w:br/>
      </w:r>
      <w:r>
        <w:rPr>
          <w:rFonts w:ascii="Times New Roman"/>
          <w:b w:val="false"/>
          <w:i w:val="false"/>
          <w:color w:val="000000"/>
          <w:sz w:val="28"/>
        </w:rPr>
        <w:t>
      </w:t>
      </w:r>
      <w:r>
        <w:rPr>
          <w:rFonts w:ascii="Times New Roman"/>
          <w:b w:val="false"/>
          <w:i w:val="false"/>
          <w:color w:val="000000"/>
          <w:sz w:val="28"/>
        </w:rPr>
        <w:t xml:space="preserve">14. Қостанай облысы әкімдігінің 2014 жылғы 9 маусымдағы </w:t>
      </w:r>
      <w:r>
        <w:rPr>
          <w:rFonts w:ascii="Times New Roman"/>
          <w:b w:val="false"/>
          <w:i w:val="false"/>
          <w:color w:val="000000"/>
          <w:sz w:val="28"/>
        </w:rPr>
        <w:t>№ 268</w:t>
      </w:r>
      <w:r>
        <w:rPr>
          <w:rFonts w:ascii="Times New Roman"/>
          <w:b w:val="false"/>
          <w:i w:val="false"/>
          <w:color w:val="000000"/>
          <w:sz w:val="28"/>
        </w:rPr>
        <w:t xml:space="preserve"> "Мемлекеттік көрсетілетін қызмет регламенттерін бекіту туралы" (Нормативтік құқықтық актілерді мемлекеттік тіркеу тізілімінде № 4939 болып тіркелген, 2014 жылғы 16 тамызда "Қостанай таңы"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15. Қостанай облысы әкімдігінің 2014 жылғы 25 маусымдағы </w:t>
      </w:r>
      <w:r>
        <w:rPr>
          <w:rFonts w:ascii="Times New Roman"/>
          <w:b w:val="false"/>
          <w:i w:val="false"/>
          <w:color w:val="000000"/>
          <w:sz w:val="28"/>
        </w:rPr>
        <w:t>№ 284</w:t>
      </w:r>
      <w:r>
        <w:rPr>
          <w:rFonts w:ascii="Times New Roman"/>
          <w:b w:val="false"/>
          <w:i w:val="false"/>
          <w:color w:val="000000"/>
          <w:sz w:val="28"/>
        </w:rPr>
        <w:t xml:space="preserve"> "Мемлекеттік көрсетілетін қызмет регламентін бекіту туралы" (Нормативтік құқықтық актілерді мемлекеттік тіркеу тізілімінде № 4938 болып тіркелген, 2014 жылғы 2 тамызда "Қостанай таңы"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16. Қостанай облысы әкімдігінің 2014 жылғы 25 маусымдағы </w:t>
      </w:r>
      <w:r>
        <w:rPr>
          <w:rFonts w:ascii="Times New Roman"/>
          <w:b w:val="false"/>
          <w:i w:val="false"/>
          <w:color w:val="000000"/>
          <w:sz w:val="28"/>
        </w:rPr>
        <w:t>№ 285</w:t>
      </w:r>
      <w:r>
        <w:rPr>
          <w:rFonts w:ascii="Times New Roman"/>
          <w:b w:val="false"/>
          <w:i w:val="false"/>
          <w:color w:val="000000"/>
          <w:sz w:val="28"/>
        </w:rPr>
        <w:t xml:space="preserve"> "Ауыл шаруашылығы саласындағы мемлекеттік көрсетілетін қызмет регламенттерін бекіту туралы" (Нормативтік құқықтық актілерді мемлекеттік тіркеу тізілімінде № 4959 болып тіркелген, 2014 жылғы 23 тамызда "Қостанай таңы"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17. Қостанай облысы әкімдігінің 2014 жылғы 25 маусымдағы </w:t>
      </w:r>
      <w:r>
        <w:rPr>
          <w:rFonts w:ascii="Times New Roman"/>
          <w:b w:val="false"/>
          <w:i w:val="false"/>
          <w:color w:val="000000"/>
          <w:sz w:val="28"/>
        </w:rPr>
        <w:t>№ 288</w:t>
      </w:r>
      <w:r>
        <w:rPr>
          <w:rFonts w:ascii="Times New Roman"/>
          <w:b w:val="false"/>
          <w:i w:val="false"/>
          <w:color w:val="000000"/>
          <w:sz w:val="28"/>
        </w:rPr>
        <w:t xml:space="preserve"> "Кәсіпкерлік қызметті қолдау саласындағы мемлекеттік көрсетілетін қызметтер регламенттерін бекіту туралы" (Нормативтік құқықтық актілерді мемлекеттік тіркеу тізілімінде № 4962 болып тіркелген, 2014 жылғы 23 тамызда "Қостанай таңы"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18. Қостанай облысы әкімдігінің 2014 жылғы 30 маусымдағы </w:t>
      </w:r>
      <w:r>
        <w:rPr>
          <w:rFonts w:ascii="Times New Roman"/>
          <w:b w:val="false"/>
          <w:i w:val="false"/>
          <w:color w:val="000000"/>
          <w:sz w:val="28"/>
        </w:rPr>
        <w:t>№ 307</w:t>
      </w:r>
      <w:r>
        <w:rPr>
          <w:rFonts w:ascii="Times New Roman"/>
          <w:b w:val="false"/>
          <w:i w:val="false"/>
          <w:color w:val="000000"/>
          <w:sz w:val="28"/>
        </w:rPr>
        <w:t xml:space="preserve"> "Бірегей, элиталық тұқым, бірінші, екінші және үшінші көбейтілген тұқым өндірушілерді және тұқым өткізушілерді аттестаттау" мемлекеттік көрсетілетін қызмет регламентін бекіту туралы" (Нормативтік құқықтық актілерді мемлекеттік тіркеу тізілімінде № 4973 болып тіркелген, 2014 жылғы 23 тамызда "Қостанай таңы"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19. Қостанай облысы әкімдігінің 2014 жылғы 8 шілдедегі </w:t>
      </w:r>
      <w:r>
        <w:rPr>
          <w:rFonts w:ascii="Times New Roman"/>
          <w:b w:val="false"/>
          <w:i w:val="false"/>
          <w:color w:val="000000"/>
          <w:sz w:val="28"/>
        </w:rPr>
        <w:t>№ 322</w:t>
      </w:r>
      <w:r>
        <w:rPr>
          <w:rFonts w:ascii="Times New Roman"/>
          <w:b w:val="false"/>
          <w:i w:val="false"/>
          <w:color w:val="000000"/>
          <w:sz w:val="28"/>
        </w:rPr>
        <w:t xml:space="preserve"> "Туристiк ақпаратты, оның iшiнде туристiк әлеует, туризм объектiлерi және туристiк қызметтi жүзеге асыратын тұлғалар туралы ақпарат беру" мемлекеттік көрсетілетін қызмет регламентін бекіту туралы" (Нормативтік құқықтық актілерді мемлекеттік тіркеу тізілімінде № 4969 болып тіркелген, 2014 жылғы 29 тамызда "Әділет" ақпараттық-құқықтық жүйесінде жарияланған);</w:t>
      </w:r>
      <w:r>
        <w:br/>
      </w:r>
      <w:r>
        <w:rPr>
          <w:rFonts w:ascii="Times New Roman"/>
          <w:b w:val="false"/>
          <w:i w:val="false"/>
          <w:color w:val="000000"/>
          <w:sz w:val="28"/>
        </w:rPr>
        <w:t>
      </w:t>
      </w:r>
      <w:r>
        <w:rPr>
          <w:rFonts w:ascii="Times New Roman"/>
          <w:b w:val="false"/>
          <w:i w:val="false"/>
          <w:color w:val="000000"/>
          <w:sz w:val="28"/>
        </w:rPr>
        <w:t xml:space="preserve">20. Қостанай облысы әкімдігінің 2014 жылғы 14 шілдедегі </w:t>
      </w:r>
      <w:r>
        <w:rPr>
          <w:rFonts w:ascii="Times New Roman"/>
          <w:b w:val="false"/>
          <w:i w:val="false"/>
          <w:color w:val="000000"/>
          <w:sz w:val="28"/>
        </w:rPr>
        <w:t>№ 333</w:t>
      </w:r>
      <w:r>
        <w:rPr>
          <w:rFonts w:ascii="Times New Roman"/>
          <w:b w:val="false"/>
          <w:i w:val="false"/>
          <w:color w:val="000000"/>
          <w:sz w:val="28"/>
        </w:rPr>
        <w:t xml:space="preserve"> "Медициналық қызметке лицензия беру, қайта ресімдеу, лицензияның телнұсқасың беру" мемлекеттік көрсетілетін қызмет регламентін бекіту туралы" (Нормативтік құқықтық актілерді мемлекеттік тіркеу тізілімінде № 5019 болып тіркелген, 2014 жылғы 27 тамызда "Қостанай таңы"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21. Қостанай облысы әкімдігінің 2014 жылғы 14 шілдедегі </w:t>
      </w:r>
      <w:r>
        <w:rPr>
          <w:rFonts w:ascii="Times New Roman"/>
          <w:b w:val="false"/>
          <w:i w:val="false"/>
          <w:color w:val="000000"/>
          <w:sz w:val="28"/>
        </w:rPr>
        <w:t>№ 335</w:t>
      </w:r>
      <w:r>
        <w:rPr>
          <w:rFonts w:ascii="Times New Roman"/>
          <w:b w:val="false"/>
          <w:i w:val="false"/>
          <w:color w:val="000000"/>
          <w:sz w:val="28"/>
        </w:rPr>
        <w:t xml:space="preserve"> "Фармацевтикалық қызмет саласындағы мемлекеттік көрсетілетін қызметтер регламенттерін бекіту туралы" (Нормативтік құқықтық актілерді мемлекеттік тіркеу тізілімінде № 5006 болып тіркелген, 2014 жылғы 3, 5 және 9 қыркүйекте "Қостанай таңы"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22. Қостанай облысы әкімдігінің 2014 жылғы 14 шілдедегі </w:t>
      </w:r>
      <w:r>
        <w:rPr>
          <w:rFonts w:ascii="Times New Roman"/>
          <w:b w:val="false"/>
          <w:i w:val="false"/>
          <w:color w:val="000000"/>
          <w:sz w:val="28"/>
        </w:rPr>
        <w:t>№ 336</w:t>
      </w:r>
      <w:r>
        <w:rPr>
          <w:rFonts w:ascii="Times New Roman"/>
          <w:b w:val="false"/>
          <w:i w:val="false"/>
          <w:color w:val="000000"/>
          <w:sz w:val="28"/>
        </w:rPr>
        <w:t xml:space="preserve"> "Әкімдіктің 2014 жылғы 30 сәуірдегі № 183 "Мемлекеттік көрсетілетін қызмет регламенттерін бекіту туралы" қаулысына өзгеріс пен толықтырулар енгізу туралы" (Нормативтік құқықтық актілерді мемлекеттік тіркеу тізілімінде № 4998 болып тіркелген, 2014 жылғы 23 тамызда "Қостанай таңы"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23. Қостанай облысы әкімдігінің 2014 жылғы 14 шілдедегі </w:t>
      </w:r>
      <w:r>
        <w:rPr>
          <w:rFonts w:ascii="Times New Roman"/>
          <w:b w:val="false"/>
          <w:i w:val="false"/>
          <w:color w:val="000000"/>
          <w:sz w:val="28"/>
        </w:rPr>
        <w:t>№ 337</w:t>
      </w:r>
      <w:r>
        <w:rPr>
          <w:rFonts w:ascii="Times New Roman"/>
          <w:b w:val="false"/>
          <w:i w:val="false"/>
          <w:color w:val="000000"/>
          <w:sz w:val="28"/>
        </w:rPr>
        <w:t xml:space="preserve"> "Қостанай облысы әкімдігінің 2014 жылғы 30 сәуірдегі № 187 "Ғибадат үйлерін (ғимараттарын) салу және олардың орналасатын жерін айқындау, сондай-ақ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 регламентін бекіту туралы" қаулысына өзгеріс пен толықтырулар енгізу туралы" (Нормативтік құқықтық актілерді мемлекеттік тіркеу тізілімінде № 4999 болып тіркелген, 2014 жылғы 23 тамызда "Қостанай таңы"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24. Қостанай облысы әкімдігінің 2014 жылғы 22 шілдедегі </w:t>
      </w:r>
      <w:r>
        <w:rPr>
          <w:rFonts w:ascii="Times New Roman"/>
          <w:b w:val="false"/>
          <w:i w:val="false"/>
          <w:color w:val="000000"/>
          <w:sz w:val="28"/>
        </w:rPr>
        <w:t>№ 355</w:t>
      </w:r>
      <w:r>
        <w:rPr>
          <w:rFonts w:ascii="Times New Roman"/>
          <w:b w:val="false"/>
          <w:i w:val="false"/>
          <w:color w:val="000000"/>
          <w:sz w:val="28"/>
        </w:rPr>
        <w:t xml:space="preserve"> "Техникалық инспекция саласында мемлекеттік көрсетілетін қызмет регламенттерін бекіту туралы" (Нормативтік құқықтық актілерді мемлекеттік тіркеу тізілімінде № 5036 болып тіркелген, 2014 жылғы 9, 10 және 12 қыркүйекте "Қостанай таңы"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25. Қостанай облысы әкімдігінің 2014 жылғы 22 шілдедегі </w:t>
      </w:r>
      <w:r>
        <w:rPr>
          <w:rFonts w:ascii="Times New Roman"/>
          <w:b w:val="false"/>
          <w:i w:val="false"/>
          <w:color w:val="000000"/>
          <w:sz w:val="28"/>
        </w:rPr>
        <w:t>№ 356</w:t>
      </w:r>
      <w:r>
        <w:rPr>
          <w:rFonts w:ascii="Times New Roman"/>
          <w:b w:val="false"/>
          <w:i w:val="false"/>
          <w:color w:val="000000"/>
          <w:sz w:val="28"/>
        </w:rPr>
        <w:t xml:space="preserve"> "Техникалық және кәсіптік, орта білімнен кейінгі білім беретін ұйымдарға құжаттар қабылдау" мемлекеттік көрсетілетін қызмет регламентін бекіту туралы" (Нормативтік құқықтық актілерді мемлекеттік тіркеу тізілімінде № 5040 болып тіркелген, 2014 жылғы 3, 5 және 9 қыркүйекте "Қостанай таңы"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26. Қостанай облысы әкімдігінің 2014 жылғы 31 шілдедегі </w:t>
      </w:r>
      <w:r>
        <w:rPr>
          <w:rFonts w:ascii="Times New Roman"/>
          <w:b w:val="false"/>
          <w:i w:val="false"/>
          <w:color w:val="000000"/>
          <w:sz w:val="28"/>
        </w:rPr>
        <w:t>№ 368</w:t>
      </w:r>
      <w:r>
        <w:rPr>
          <w:rFonts w:ascii="Times New Roman"/>
          <w:b w:val="false"/>
          <w:i w:val="false"/>
          <w:color w:val="000000"/>
          <w:sz w:val="28"/>
        </w:rPr>
        <w:t xml:space="preserve"> "Мемлекеттік көрсетілетін қызмет регламенттерін бекіту туралы" (Нормативтік құқықтық актілерді мемлекеттік тіркеу тізілімінде № 5060 болып тіркелген, 2014 жылғы 16 және 17 қыркүйекте "Қостанай таңы"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27. Қостанай облысы әкімдігінің 2014 жылғы 5 тамыздағы </w:t>
      </w:r>
      <w:r>
        <w:rPr>
          <w:rFonts w:ascii="Times New Roman"/>
          <w:b w:val="false"/>
          <w:i w:val="false"/>
          <w:color w:val="000000"/>
          <w:sz w:val="28"/>
        </w:rPr>
        <w:t>№ 376</w:t>
      </w:r>
      <w:r>
        <w:rPr>
          <w:rFonts w:ascii="Times New Roman"/>
          <w:b w:val="false"/>
          <w:i w:val="false"/>
          <w:color w:val="000000"/>
          <w:sz w:val="28"/>
        </w:rPr>
        <w:t xml:space="preserve"> "Мемлекеттік көрсетілетін қызмет регламенттерін бекіту туралы" (Нормативтік құқықтық актілерді мемлекеттік тіркеу тізілімінде № 5063 болып тіркелген, 2014 жылғы 18 қыркүйекте "Әділет" ақпараттық-құқықтық жүйесінде жарияланған);</w:t>
      </w:r>
      <w:r>
        <w:br/>
      </w:r>
      <w:r>
        <w:rPr>
          <w:rFonts w:ascii="Times New Roman"/>
          <w:b w:val="false"/>
          <w:i w:val="false"/>
          <w:color w:val="000000"/>
          <w:sz w:val="28"/>
        </w:rPr>
        <w:t>
      </w:t>
      </w:r>
      <w:r>
        <w:rPr>
          <w:rFonts w:ascii="Times New Roman"/>
          <w:b w:val="false"/>
          <w:i w:val="false"/>
          <w:color w:val="000000"/>
          <w:sz w:val="28"/>
        </w:rPr>
        <w:t xml:space="preserve">28. Қостанай облысы әкімдігінің 2014 жылғы 18 тамыздағы </w:t>
      </w:r>
      <w:r>
        <w:rPr>
          <w:rFonts w:ascii="Times New Roman"/>
          <w:b w:val="false"/>
          <w:i w:val="false"/>
          <w:color w:val="000000"/>
          <w:sz w:val="28"/>
        </w:rPr>
        <w:t>№ 402</w:t>
      </w:r>
      <w:r>
        <w:rPr>
          <w:rFonts w:ascii="Times New Roman"/>
          <w:b w:val="false"/>
          <w:i w:val="false"/>
          <w:color w:val="000000"/>
          <w:sz w:val="28"/>
        </w:rPr>
        <w:t xml:space="preserve"> "Мемлекеттік көрсетілетін қызмет регламенттерін бекіту туралы" (Нормативтік құқықтық актілерді мемлекеттік тіркеу тізілімінде № 5073 болып тіркелген, 2014 жылғы 26 қыркүйекте "Әділет" ақпараттық-құқықтық жүйесінде жарияланған);</w:t>
      </w:r>
      <w:r>
        <w:br/>
      </w:r>
      <w:r>
        <w:rPr>
          <w:rFonts w:ascii="Times New Roman"/>
          <w:b w:val="false"/>
          <w:i w:val="false"/>
          <w:color w:val="000000"/>
          <w:sz w:val="28"/>
        </w:rPr>
        <w:t>
      </w:t>
      </w:r>
      <w:r>
        <w:rPr>
          <w:rFonts w:ascii="Times New Roman"/>
          <w:b w:val="false"/>
          <w:i w:val="false"/>
          <w:color w:val="000000"/>
          <w:sz w:val="28"/>
        </w:rPr>
        <w:t xml:space="preserve">29. Қостанай облысы әкімдігінің 2014 жылғы 18 тамыздағы </w:t>
      </w:r>
      <w:r>
        <w:rPr>
          <w:rFonts w:ascii="Times New Roman"/>
          <w:b w:val="false"/>
          <w:i w:val="false"/>
          <w:color w:val="000000"/>
          <w:sz w:val="28"/>
        </w:rPr>
        <w:t>№ 406</w:t>
      </w:r>
      <w:r>
        <w:rPr>
          <w:rFonts w:ascii="Times New Roman"/>
          <w:b w:val="false"/>
          <w:i w:val="false"/>
          <w:color w:val="000000"/>
          <w:sz w:val="28"/>
        </w:rPr>
        <w:t xml:space="preserve">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 регламентін бекіту туралы" (Нормативтік құқықтық актілерді мемлекеттік тіркеу тізілімінде № 5098 болып тіркелген, 2014 жылғы 11 қазанда "Қостанай таңы"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30. Қостанай облысы әкімдігінің 2014 жылғы 18 тамыздағы </w:t>
      </w:r>
      <w:r>
        <w:rPr>
          <w:rFonts w:ascii="Times New Roman"/>
          <w:b w:val="false"/>
          <w:i w:val="false"/>
          <w:color w:val="000000"/>
          <w:sz w:val="28"/>
        </w:rPr>
        <w:t>№ 407</w:t>
      </w:r>
      <w:r>
        <w:rPr>
          <w:rFonts w:ascii="Times New Roman"/>
          <w:b w:val="false"/>
          <w:i w:val="false"/>
          <w:color w:val="000000"/>
          <w:sz w:val="28"/>
        </w:rPr>
        <w:t xml:space="preserve"> "Ағаш кесу және орман билетін беру" мемлекеттік көрсетілетін қызмет регламентін бекіту туралы" (Нормативтік құқықтық актілерді мемлекеттік тіркеу тізілімінде № 5066 болып тіркелген, 2014 жылғы 18 қыркүйекте "Әділет" ақпараттық-құқықтық жүйесінде жарияланған);</w:t>
      </w:r>
      <w:r>
        <w:br/>
      </w:r>
      <w:r>
        <w:rPr>
          <w:rFonts w:ascii="Times New Roman"/>
          <w:b w:val="false"/>
          <w:i w:val="false"/>
          <w:color w:val="000000"/>
          <w:sz w:val="28"/>
        </w:rPr>
        <w:t>
      </w:t>
      </w:r>
      <w:r>
        <w:rPr>
          <w:rFonts w:ascii="Times New Roman"/>
          <w:b w:val="false"/>
          <w:i w:val="false"/>
          <w:color w:val="000000"/>
          <w:sz w:val="28"/>
        </w:rPr>
        <w:t xml:space="preserve">31. Қостанай облысы әкімдігінің 2014 жылғы 18 тамыздағы </w:t>
      </w:r>
      <w:r>
        <w:rPr>
          <w:rFonts w:ascii="Times New Roman"/>
          <w:b w:val="false"/>
          <w:i w:val="false"/>
          <w:color w:val="000000"/>
          <w:sz w:val="28"/>
        </w:rPr>
        <w:t>№ 408</w:t>
      </w:r>
      <w:r>
        <w:rPr>
          <w:rFonts w:ascii="Times New Roman"/>
          <w:b w:val="false"/>
          <w:i w:val="false"/>
          <w:color w:val="000000"/>
          <w:sz w:val="28"/>
        </w:rPr>
        <w:t xml:space="preserve"> "Жерүсті су объектілері жоқ, бірақ ауызсу сапасындағы жерасты суларының жеткілікті қоры бар аумақтарда ауызсу және шаруашылық-тұрмыстық сумен жабдықтауға байланысы жоқ мақсаттар үшін ауызсу сапасындағы жерасты суларын пайдалануға рұқсат беру" мемлекеттік көрсетілетін қызмет регламентін бекіту туралы" (Нормативтік құқықтық актілерді мемлекеттік тіркеу тізілімінде № 5096 болып тіркелген, 2014 жылғы 26 қыркүйекте "Әділет" ақпараттық-құқықтық жүйесінде жарияланған);</w:t>
      </w:r>
      <w:r>
        <w:br/>
      </w:r>
      <w:r>
        <w:rPr>
          <w:rFonts w:ascii="Times New Roman"/>
          <w:b w:val="false"/>
          <w:i w:val="false"/>
          <w:color w:val="000000"/>
          <w:sz w:val="28"/>
        </w:rPr>
        <w:t>
      </w:t>
      </w:r>
      <w:r>
        <w:rPr>
          <w:rFonts w:ascii="Times New Roman"/>
          <w:b w:val="false"/>
          <w:i w:val="false"/>
          <w:color w:val="000000"/>
          <w:sz w:val="28"/>
        </w:rPr>
        <w:t xml:space="preserve">32. Қостанай облысы әкімдігінің 2014 жылғы 21 тамыздағы </w:t>
      </w:r>
      <w:r>
        <w:rPr>
          <w:rFonts w:ascii="Times New Roman"/>
          <w:b w:val="false"/>
          <w:i w:val="false"/>
          <w:color w:val="000000"/>
          <w:sz w:val="28"/>
        </w:rPr>
        <w:t>№ 413</w:t>
      </w:r>
      <w:r>
        <w:rPr>
          <w:rFonts w:ascii="Times New Roman"/>
          <w:b w:val="false"/>
          <w:i w:val="false"/>
          <w:color w:val="000000"/>
          <w:sz w:val="28"/>
        </w:rPr>
        <w:t xml:space="preserve"> "II, III және IV санаттағы объектілерге мемлекеттік экологиялық сараптама қорытындысын беру" мемлекеттік көрсетілетін қызмет регламентін бекіту туралы" (Нормативтік құқықтық актілерді мемлекеттік тіркеу тізілімінде № 5097 болып тіркелген, 2014 жылғы 29 қыркүйекте "Әділет" ақпараттық-құқықтық жүйесінде жарияланған);</w:t>
      </w:r>
      <w:r>
        <w:br/>
      </w:r>
      <w:r>
        <w:rPr>
          <w:rFonts w:ascii="Times New Roman"/>
          <w:b w:val="false"/>
          <w:i w:val="false"/>
          <w:color w:val="000000"/>
          <w:sz w:val="28"/>
        </w:rPr>
        <w:t>
      </w:t>
      </w:r>
      <w:r>
        <w:rPr>
          <w:rFonts w:ascii="Times New Roman"/>
          <w:b w:val="false"/>
          <w:i w:val="false"/>
          <w:color w:val="000000"/>
          <w:sz w:val="28"/>
        </w:rPr>
        <w:t xml:space="preserve">33. Қостанай облысы әкімдігінің 2014 жылғы 25 тамыздағы </w:t>
      </w:r>
      <w:r>
        <w:rPr>
          <w:rFonts w:ascii="Times New Roman"/>
          <w:b w:val="false"/>
          <w:i w:val="false"/>
          <w:color w:val="000000"/>
          <w:sz w:val="28"/>
        </w:rPr>
        <w:t>№ 426</w:t>
      </w:r>
      <w:r>
        <w:rPr>
          <w:rFonts w:ascii="Times New Roman"/>
          <w:b w:val="false"/>
          <w:i w:val="false"/>
          <w:color w:val="000000"/>
          <w:sz w:val="28"/>
        </w:rPr>
        <w:t xml:space="preserve"> "II, III және IV санат объектілер үшін қоршаған ортаға эмиссияға рұқсаттар беру" мемлекеттік көрсетілетін қызмет регламентін бекіту туралы" (Нормативтік құқықтық актілерді мемлекеттік тіркеу тізілімінде № 5100 болып тіркелген, 2014 жылғы 21 және 22 қазанда "Қостанай таңы"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34. Қостанай облысы әкімдігінің 2014 жылғы 25 тамыздағы </w:t>
      </w:r>
      <w:r>
        <w:rPr>
          <w:rFonts w:ascii="Times New Roman"/>
          <w:b w:val="false"/>
          <w:i w:val="false"/>
          <w:color w:val="000000"/>
          <w:sz w:val="28"/>
        </w:rPr>
        <w:t>№ 429</w:t>
      </w:r>
      <w:r>
        <w:rPr>
          <w:rFonts w:ascii="Times New Roman"/>
          <w:b w:val="false"/>
          <w:i w:val="false"/>
          <w:color w:val="000000"/>
          <w:sz w:val="28"/>
        </w:rPr>
        <w:t xml:space="preserve"> "Денсаулық сақтау саласындағы мемлекеттік көрсетілетін қызметтер регламенттерін бекіту туралы" (Нормативтік құқықтық актілерді мемлекеттік тіркеу тізілімінде № 5102 болып тіркелген, 2014 жылғы 16 қазанда "Әділет" ақпараттық-құқықтық жүйесінде жарияланған);</w:t>
      </w:r>
      <w:r>
        <w:br/>
      </w:r>
      <w:r>
        <w:rPr>
          <w:rFonts w:ascii="Times New Roman"/>
          <w:b w:val="false"/>
          <w:i w:val="false"/>
          <w:color w:val="000000"/>
          <w:sz w:val="28"/>
        </w:rPr>
        <w:t>
      </w:t>
      </w:r>
      <w:r>
        <w:rPr>
          <w:rFonts w:ascii="Times New Roman"/>
          <w:b w:val="false"/>
          <w:i w:val="false"/>
          <w:color w:val="000000"/>
          <w:sz w:val="28"/>
        </w:rPr>
        <w:t xml:space="preserve">35. Қостанай облысы әкімдігінің 2014 жылғы 25 тамыздағы </w:t>
      </w:r>
      <w:r>
        <w:rPr>
          <w:rFonts w:ascii="Times New Roman"/>
          <w:b w:val="false"/>
          <w:i w:val="false"/>
          <w:color w:val="000000"/>
          <w:sz w:val="28"/>
        </w:rPr>
        <w:t>№ 431</w:t>
      </w:r>
      <w:r>
        <w:rPr>
          <w:rFonts w:ascii="Times New Roman"/>
          <w:b w:val="false"/>
          <w:i w:val="false"/>
          <w:color w:val="000000"/>
          <w:sz w:val="28"/>
        </w:rPr>
        <w:t xml:space="preserve"> "Облыстық және аудандық маңызы бар, сондай-ақ елді мекендердегі жалпы пайдаланымдаңы автомобиль жолдарының бөлінген белдеуінде сыртқы (көрнекі) жарнама объектісін орналастыруға рұқсат беру" мемлекеттік көрсетілетін қызмет регламентін бекіту туралы" (Нормативтік құқықтық актілерді мемлекеттік тіркеу тізілімінде № 5107 болып тіркелген, 2014 жылғы 25 қазанда "Қостанай таңы"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36. Қостанай облысы әкімдігінің 2014 жылғы 2 қыркүйектегі </w:t>
      </w:r>
      <w:r>
        <w:rPr>
          <w:rFonts w:ascii="Times New Roman"/>
          <w:b w:val="false"/>
          <w:i w:val="false"/>
          <w:color w:val="000000"/>
          <w:sz w:val="28"/>
        </w:rPr>
        <w:t>№ 434</w:t>
      </w:r>
      <w:r>
        <w:rPr>
          <w:rFonts w:ascii="Times New Roman"/>
          <w:b w:val="false"/>
          <w:i w:val="false"/>
          <w:color w:val="000000"/>
          <w:sz w:val="28"/>
        </w:rPr>
        <w:t xml:space="preserve"> "Діни қызмет саласындағы мемлекеттік көрсетілетін қызметтер регламенттерін бекіту туралы" әкімдіктің 2014 жылғы 30 сәуірдегі № 186 қаулысына өзгерістер мен толықтырулар енгізу туралы" (Нормативтік құқықтық актілерді мемлекеттік тіркеу тізілімінде № 5109 болып тіркелген, 2014 жылғы 16 қазанда "Әділет" ақпараттық-құқықтық жүйесінде жарияланған);</w:t>
      </w:r>
      <w:r>
        <w:br/>
      </w:r>
      <w:r>
        <w:rPr>
          <w:rFonts w:ascii="Times New Roman"/>
          <w:b w:val="false"/>
          <w:i w:val="false"/>
          <w:color w:val="000000"/>
          <w:sz w:val="28"/>
        </w:rPr>
        <w:t>
      </w:t>
      </w:r>
      <w:r>
        <w:rPr>
          <w:rFonts w:ascii="Times New Roman"/>
          <w:b w:val="false"/>
          <w:i w:val="false"/>
          <w:color w:val="000000"/>
          <w:sz w:val="28"/>
        </w:rPr>
        <w:t xml:space="preserve">37. Қостанай облысы әкімдігінің 2014 жылғы 2 қыркүйектегі </w:t>
      </w:r>
      <w:r>
        <w:rPr>
          <w:rFonts w:ascii="Times New Roman"/>
          <w:b w:val="false"/>
          <w:i w:val="false"/>
          <w:color w:val="000000"/>
          <w:sz w:val="28"/>
        </w:rPr>
        <w:t>№ 440</w:t>
      </w:r>
      <w:r>
        <w:rPr>
          <w:rFonts w:ascii="Times New Roman"/>
          <w:b w:val="false"/>
          <w:i w:val="false"/>
          <w:color w:val="000000"/>
          <w:sz w:val="28"/>
        </w:rPr>
        <w:t xml:space="preserve">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регламентін бекіту туралы" (Нормативтік құқықтық актілерді мемлекеттік тіркеу тізілімінде № 5105 болып тіркелген, 2014 жылғы 16 қазанда "Әділет" ақпараттық-құқықтық жүйесінде жарияланған);</w:t>
      </w:r>
      <w:r>
        <w:br/>
      </w:r>
      <w:r>
        <w:rPr>
          <w:rFonts w:ascii="Times New Roman"/>
          <w:b w:val="false"/>
          <w:i w:val="false"/>
          <w:color w:val="000000"/>
          <w:sz w:val="28"/>
        </w:rPr>
        <w:t>
      </w:t>
      </w:r>
      <w:r>
        <w:rPr>
          <w:rFonts w:ascii="Times New Roman"/>
          <w:b w:val="false"/>
          <w:i w:val="false"/>
          <w:color w:val="000000"/>
          <w:sz w:val="28"/>
        </w:rPr>
        <w:t xml:space="preserve">38. Қостанай облысы әкімдігінің 2014 жылғы 20 қазандағы </w:t>
      </w:r>
      <w:r>
        <w:rPr>
          <w:rFonts w:ascii="Times New Roman"/>
          <w:b w:val="false"/>
          <w:i w:val="false"/>
          <w:color w:val="000000"/>
          <w:sz w:val="28"/>
        </w:rPr>
        <w:t>№ 517</w:t>
      </w:r>
      <w:r>
        <w:rPr>
          <w:rFonts w:ascii="Times New Roman"/>
          <w:b w:val="false"/>
          <w:i w:val="false"/>
          <w:color w:val="000000"/>
          <w:sz w:val="28"/>
        </w:rPr>
        <w:t xml:space="preserve"> "Денсаулық сақтау саласының кадрларын даярлықтан өткізу, олардың біліктілігін арттыру және қайта даярлау туралы құжаттарды беру" мемлекеттік көрсетілетін қызмет регламентін бекіту туралы" (Нормативтік құқықтық актілерді мемлекеттік тіркеу тізілімінде № 5150 болып тіркелген, 2014 жылғы 21 қарашада "Әділет" ақпараттық-құқықтық жүйесінде жарияланған);</w:t>
      </w:r>
      <w:r>
        <w:br/>
      </w:r>
      <w:r>
        <w:rPr>
          <w:rFonts w:ascii="Times New Roman"/>
          <w:b w:val="false"/>
          <w:i w:val="false"/>
          <w:color w:val="000000"/>
          <w:sz w:val="28"/>
        </w:rPr>
        <w:t>
      </w:t>
      </w:r>
      <w:r>
        <w:rPr>
          <w:rFonts w:ascii="Times New Roman"/>
          <w:b w:val="false"/>
          <w:i w:val="false"/>
          <w:color w:val="000000"/>
          <w:sz w:val="28"/>
        </w:rPr>
        <w:t xml:space="preserve">39. Қостанай облысы әкімдігінің 2014 жылғы 29 қазандағы </w:t>
      </w:r>
      <w:r>
        <w:rPr>
          <w:rFonts w:ascii="Times New Roman"/>
          <w:b w:val="false"/>
          <w:i w:val="false"/>
          <w:color w:val="000000"/>
          <w:sz w:val="28"/>
        </w:rPr>
        <w:t>№ 535</w:t>
      </w:r>
      <w:r>
        <w:rPr>
          <w:rFonts w:ascii="Times New Roman"/>
          <w:b w:val="false"/>
          <w:i w:val="false"/>
          <w:color w:val="000000"/>
          <w:sz w:val="28"/>
        </w:rPr>
        <w:t xml:space="preserve"> "Тұқым шаруашылығы саласында мемлекеттік көрсетілетін қызмет регламенттерін бекіту туралы" (Нормативтік құқықтық актілерді мемлекеттік тіркеу тізілімінде № 5191 болып тіркелген, 2014 жылғы 20 желтоқсанда "Қостанай таңы"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40. Қостанай облысы әкімдігінің 2014 жылғы 29 қазандағы </w:t>
      </w:r>
      <w:r>
        <w:rPr>
          <w:rFonts w:ascii="Times New Roman"/>
          <w:b w:val="false"/>
          <w:i w:val="false"/>
          <w:color w:val="000000"/>
          <w:sz w:val="28"/>
        </w:rPr>
        <w:t>№ 536</w:t>
      </w:r>
      <w:r>
        <w:rPr>
          <w:rFonts w:ascii="Times New Roman"/>
          <w:b w:val="false"/>
          <w:i w:val="false"/>
          <w:color w:val="000000"/>
          <w:sz w:val="28"/>
        </w:rPr>
        <w:t xml:space="preserve"> "Өсімдік шаруашылығы саласында мемлекеттік көрсетілетін қызмет регламенттерін бекіту туралы" (Нормативтік құқықтық актілерді мемлекеттік тіркеу тізілімінде № 5193 болып тіркелген, 2014 жылғы 20 желтоқсанда "Қостанай таңы"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41. Қостанай облысы әкімдігінің 2014 жылғы 29 қазандағы </w:t>
      </w:r>
      <w:r>
        <w:rPr>
          <w:rFonts w:ascii="Times New Roman"/>
          <w:b w:val="false"/>
          <w:i w:val="false"/>
          <w:color w:val="000000"/>
          <w:sz w:val="28"/>
        </w:rPr>
        <w:t>№ 537</w:t>
      </w:r>
      <w:r>
        <w:rPr>
          <w:rFonts w:ascii="Times New Roman"/>
          <w:b w:val="false"/>
          <w:i w:val="false"/>
          <w:color w:val="000000"/>
          <w:sz w:val="28"/>
        </w:rPr>
        <w:t xml:space="preserve"> "Мал шаруашылығы саласындағы мемлекеттік көрсетілетін қызмет регламенттерін бекіту туралы" (Нормативтік құқықтық актілерді мемлекеттік тіркеу тізілімінде № 5192 болып тіркелген, 2014 жылғы 23 және 24 желтоқсанда "Қостанай таңы"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42. Қостанай облысы әкімдігінің 2014 жылғы 2 желтоқсандағы </w:t>
      </w:r>
      <w:r>
        <w:rPr>
          <w:rFonts w:ascii="Times New Roman"/>
          <w:b w:val="false"/>
          <w:i w:val="false"/>
          <w:color w:val="000000"/>
          <w:sz w:val="28"/>
        </w:rPr>
        <w:t>№ 605</w:t>
      </w:r>
      <w:r>
        <w:rPr>
          <w:rFonts w:ascii="Times New Roman"/>
          <w:b w:val="false"/>
          <w:i w:val="false"/>
          <w:color w:val="000000"/>
          <w:sz w:val="28"/>
        </w:rPr>
        <w:t xml:space="preserve"> "Ветеринария саласындағы мемлекеттік көрсетілетін қызмет регламенттерін бекіту туралы" (Нормативтік құқықтық актілерді мемлекеттік тіркеу тізілімінде № 5265 болып тіркелген, 2015 жылғы 14 және 20 қаңтарда "Қостанай таңы"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43. Қостанай облысы әкімдігінің 2014 жылғы 26 желтоқсандағы </w:t>
      </w:r>
      <w:r>
        <w:rPr>
          <w:rFonts w:ascii="Times New Roman"/>
          <w:b w:val="false"/>
          <w:i w:val="false"/>
          <w:color w:val="000000"/>
          <w:sz w:val="28"/>
        </w:rPr>
        <w:t>№ 640</w:t>
      </w:r>
      <w:r>
        <w:rPr>
          <w:rFonts w:ascii="Times New Roman"/>
          <w:b w:val="false"/>
          <w:i w:val="false"/>
          <w:color w:val="000000"/>
          <w:sz w:val="28"/>
        </w:rPr>
        <w:t xml:space="preserve"> "Су объектілерін конкурстық негізде оқшауланған немесе бірлесіп пайдалануға беру" мемлекеттік көрсетілетін қызмет регламентін бекіту туралы" (Нормативтік құқықтық актілерді мемлекеттік тіркеу тізілімінде № 5264 болып тіркелген, 2015 жылғы 14 қантарда "Қостанай таңы"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44. Қостанай облысы әкімдігінің 2015 жылғы 23 ақпандағы </w:t>
      </w:r>
      <w:r>
        <w:rPr>
          <w:rFonts w:ascii="Times New Roman"/>
          <w:b w:val="false"/>
          <w:i w:val="false"/>
          <w:color w:val="000000"/>
          <w:sz w:val="28"/>
        </w:rPr>
        <w:t>№ 60</w:t>
      </w:r>
      <w:r>
        <w:rPr>
          <w:rFonts w:ascii="Times New Roman"/>
          <w:b w:val="false"/>
          <w:i w:val="false"/>
          <w:color w:val="000000"/>
          <w:sz w:val="28"/>
        </w:rPr>
        <w:t xml:space="preserve"> "Әкімдіктің 2014 жылғы 5 тамыздағы № 376 "Мемлекеттік көрсетілетін қызмет регламенттерін бекіту туралы" қаулысына өзгеріс енгізу туралы" (Нормативтік құқықтық актілерді мемлекеттік тіркеу тізілімінде № 5468 болып тіркелген, 2015 жылғы 3 сәуірде "Қостанай таңы"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45. Қостанай облысы әкімдігінің 2015 жылғы 3 наурыздағы </w:t>
      </w:r>
      <w:r>
        <w:rPr>
          <w:rFonts w:ascii="Times New Roman"/>
          <w:b w:val="false"/>
          <w:i w:val="false"/>
          <w:color w:val="000000"/>
          <w:sz w:val="28"/>
        </w:rPr>
        <w:t>№ 75</w:t>
      </w:r>
      <w:r>
        <w:rPr>
          <w:rFonts w:ascii="Times New Roman"/>
          <w:b w:val="false"/>
          <w:i w:val="false"/>
          <w:color w:val="000000"/>
          <w:sz w:val="28"/>
        </w:rPr>
        <w:t xml:space="preserve"> "Әкімдіктің 2014 жылғы 18 тамыздағы № 406 "Облыстық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 регламентін бекіту туралы" қаулысына өзгерістер енгізу туралы" (Нормативтік құқықтық актілерді мемлекеттік тіркеу тізілімінде № 5508 болып тіркелген, 2015 жылғы 14 сәуірде "Қостанай таңы"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46. Қостанай облысы әкімдігінің 2015 жылғы 27 наурыздағы </w:t>
      </w:r>
      <w:r>
        <w:rPr>
          <w:rFonts w:ascii="Times New Roman"/>
          <w:b w:val="false"/>
          <w:i w:val="false"/>
          <w:color w:val="000000"/>
          <w:sz w:val="28"/>
        </w:rPr>
        <w:t>№ 115</w:t>
      </w:r>
      <w:r>
        <w:rPr>
          <w:rFonts w:ascii="Times New Roman"/>
          <w:b w:val="false"/>
          <w:i w:val="false"/>
          <w:color w:val="000000"/>
          <w:sz w:val="28"/>
        </w:rPr>
        <w:t xml:space="preserve"> "Әкімдіктің 2014 жылғы 25 маусымдағы № 288 "Кәсіпкерлік қызметті қолдау саласындағы мемлекеттік көрсетілетін қызметтер регламенттерін бекіту туралы" қаулысына өзгерістер енгізу туралы" (Нормативтік құқықтық актілерді мемлекеттік тіркеу тізілімінде № 5575 болып тіркелген, 2015 жылғы 13 мамырда "Қостанай таңы"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47. Қостанай облысы әкімдігінің 2015 жылғы 2 сәуірдегі </w:t>
      </w:r>
      <w:r>
        <w:rPr>
          <w:rFonts w:ascii="Times New Roman"/>
          <w:b w:val="false"/>
          <w:i w:val="false"/>
          <w:color w:val="000000"/>
          <w:sz w:val="28"/>
        </w:rPr>
        <w:t>№ 120</w:t>
      </w:r>
      <w:r>
        <w:rPr>
          <w:rFonts w:ascii="Times New Roman"/>
          <w:b w:val="false"/>
          <w:i w:val="false"/>
          <w:color w:val="000000"/>
          <w:sz w:val="28"/>
        </w:rPr>
        <w:t xml:space="preserve"> "Әкімдіктің 2014 жылғы 22 шілдедегі № 355 "Техникалық инспекция саласында мемлекеттік көрсетілетін қызмет регламенттерін бекіту туралы" қаулысына өзгерістер енгізу туралы" (Нормативтік құқықтық актілерді мемлекеттік тіркеу тізілімінде № 5549 болып тіркелген, 2015 жылғы 13 мамырда "Қостанай таңы"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48. Қостанай облысы әкімдігінің 2015 жылғы 2 сәуірдегі </w:t>
      </w:r>
      <w:r>
        <w:rPr>
          <w:rFonts w:ascii="Times New Roman"/>
          <w:b w:val="false"/>
          <w:i w:val="false"/>
          <w:color w:val="000000"/>
          <w:sz w:val="28"/>
        </w:rPr>
        <w:t>№ 126</w:t>
      </w:r>
      <w:r>
        <w:rPr>
          <w:rFonts w:ascii="Times New Roman"/>
          <w:b w:val="false"/>
          <w:i w:val="false"/>
          <w:color w:val="000000"/>
          <w:sz w:val="28"/>
        </w:rPr>
        <w:t xml:space="preserve"> "Әкімдіктің 2014 жылғы 2 желтоқсандағы № 605 "Ветеринария саласындағы мемлекеттік көрсетілетін қызмет регламенттерін бекіту туралы" қаулысына өзгеріс енгізу туралы" (Нормативтік құқықтық актілерді мемлекеттік тіркеу тізілімінде № 5576 болып тіркелген, 2015 жылғы 15 мамырда "Қостанай таңы"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49. Қостанай облысы әкімдігінің 2015 жылғы 2 сәуірдегі </w:t>
      </w:r>
      <w:r>
        <w:rPr>
          <w:rFonts w:ascii="Times New Roman"/>
          <w:b w:val="false"/>
          <w:i w:val="false"/>
          <w:color w:val="000000"/>
          <w:sz w:val="28"/>
        </w:rPr>
        <w:t>№ 130</w:t>
      </w:r>
      <w:r>
        <w:rPr>
          <w:rFonts w:ascii="Times New Roman"/>
          <w:b w:val="false"/>
          <w:i w:val="false"/>
          <w:color w:val="000000"/>
          <w:sz w:val="28"/>
        </w:rPr>
        <w:t xml:space="preserve"> "Әкімдіктің 2014 жылғы 25 маусымдағы № 285 "Ауыл шаруашылығы саласындағы мемлекеттік көрсетілетін қызмет регламенттерін бекіту туралы" қаулысына өзгеріс енгізу туралы" (Нормативтік құқықтық актілерді мемлекеттік тіркеу тізілімінде № 5580 болып тіркелген, 2015 жылғы 13 мамырда "Қостанай таңы" газетінде жарияланған).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