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0dc8" w14:textId="1880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"Өмірзақ ауылының шекарасын белгілеу туралы" 2008 жылғы 18 ақпандағы Ақтау қаласы әкімдігінің № 203 және Ақтау қалалық мәслихатының № 6/55 бірлескен қаулысы мен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Ақтау қаласы әкімдігінің 2015 жылғы 03 шілдедегі № 844 қаулысы және Маңғыстау облысы Ақтау қалалық мәслихатының 2015 жылғы 03 шілдедегі № 30/288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Маңғыстау облысы әділет департаментінің 2015 жылғы 20 ақпандағы № 10-11-481 хатын орындау мақсатында Ақтау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"Өмірзақ ауылының шекарасын белгілеу туралы" 2008 жылғы 18 ақпандағы Ақтау қаласы әкімдігінің № 203 және Ақтау қалалық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6/55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бірлескен қаулысы мен шешімінің (нормативтік құқықтық актілерді мемлекеттік тіркеу Тізілімінде 2008 жылғы 21 наурызда № 11-1-79 болып тіркелген және 2008 жылғы 01 сәуірдегі № 51 "Маңғыстау" газетінде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28"/>
        <w:gridCol w:w="87"/>
        <w:gridCol w:w="468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М.Молдағұлов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Е.Жаңбыршин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