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02de" w14:textId="65c0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2015 жылғы 21 мамырдағы "Сырдария ауданының шалғайдағы елдi мекендерінде тұратын балаларды жалпы бiлiм беретiн мектептерге тасымалдаудың схемасы мен тәртібін бекіту туралы" № 181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2015 жылғы 15 қазандағы № 330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"Сырдария ауданының шалғайдағы елдi мекендерінде тұратын балаларды жалпы бiлiм беретiн мектептерге тасымалдаудың схемасы мен тәртібін бекіту туралы" Сырдария ауданы әкімдігінің 2015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17.06.2015 жылы № 5017 болып тіркелген, аудандық "Тіршілік тынысы" газет баспасының 24.06.2015 жылы № 47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Сырдария ауданы әкімі аппаратының мемлекеттік-құқықтық жұмыстар бөліміне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