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183b" w14:textId="a821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"Мақпалкөл ауылдық округіндегі "Ленин" көшесінің атауын өзгерту туралы" Мақпалкөл ауылдық округі әкімінің 2010 жылғы 21 сәуірдегі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Мақпалкөл ауылдық округі әкімінің 2015 жылғы 29 маусымдағы N 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Жалағаш ауданы прокурорының 2015 жылғы 17 наурыздағы № 2-1003-15-00612 санды ұсынысқа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"Мақпалкөл ауылдық округіндегі "Ленин" көшесінің атауын өзгерту туралы" ауылдық округі әкімінің 2010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Б.ТҰҢҒЫШБАЕВ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