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64e9" w14:textId="7c46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әкімінің аппараты" мемлекеттік мекемесінің Ережесін бекіту туралы" Қызылорда облысы Қазалы ауданы әкімдігінің 2015 жылғы 30 шілдедегі № 197 қаулысының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11 қыркүйектегі № 238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"Қазалы ауданы әкімінің аппараты" мемлекеттік мекемесінің Ережесін бекіту туралы" Қызылорда облысы Қазалы ауданы әкімдігінің 2015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5115 нөмірімен тіркелген, "Әділет" ақпараттық-құқықтық жүйесінде 2015 жылы 14 қыркүйекте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