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c0c" w14:textId="faa8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орынбасары - Қазақстан Республикасы Индустрия және жаңа технологиялар министрінің 2014 жылғы 13 ақпандағы № 36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28 шілдедегі № 813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Индустрия және жаңа технологиялар министрлігі Инвестиция комитетінің «Б» корпусындағы мемлекеттік әкімшілік лауазымдарының санаттарына қойылатын біліктілік талаптарын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13 ақпандағы № 36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9218 тіркелген, 2014 жылғы 18 наурызда «Қазақстан Республикасы нормативтік құқықтық актілерінің «Әділет» ақпараттық-құқықтық жүйесінде» 2014 жылғы 4 қыркүйектегі № 172 (27793) «Казахстанская правда». 2014 жылғы 4 қыркүйектегі № 172 (28395) «Егемен Қазақстан»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Инвестициялар комитеті (Е.Қ. Хаиров) Қазақстан Республикасының заңнамасында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бұқаралық ақпарат құралдарында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іс-қимыл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Қ. 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