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de21c" w14:textId="4ede2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2014 жылғы 14 тамыздағы ХХІV-сессиясының "Әлеуметтік көмек көрсету туралы" № 24/211 шешімінің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Шет аудандық мәслихатының 2015 жылғы 17 қыркүйектегі № 32/286 шешімі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Занының 7 бабының 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1998 жылғы 24 наурыздағы "Нормативтік құқықтық актілер туралы" Занының 21-1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Аудандық Мәслихаттың 2014 жылғы 14 тамыздағы ХХІV-сессиясының "Әлеуметтік көмек көрсету туралы" № 24/211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2735 болып енгізілген, 2014 жылғы 11 қыркүйектегі "Шет Шұғыласы" газетінде № 36 /10 501/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Осы шешім аудандық "Шет Шұғыласы" газетінде ресми жариялануға тиіс.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Жанасбаев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Смағұлұлы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