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49eba" w14:textId="c549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ауданы әкімдігінің 2015 жылғы 08 сәуірдегі № 11/11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Шет ауданы әкімдігінің 2015 жылғы 24 тамыздағы № 31/09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Үкіметінің 2011 жылғы 25 тамыздағы "Нормативтік құқықтық актілердің құқықтық мониторингін жүргізу қағидасын бекіту туралы" № 964 Қаулысының </w:t>
      </w:r>
      <w:r>
        <w:rPr>
          <w:rFonts w:ascii="Times New Roman"/>
          <w:b w:val="false"/>
          <w:i w:val="false"/>
          <w:color w:val="000000"/>
          <w:sz w:val="28"/>
        </w:rPr>
        <w:t>12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Шет ауданының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Шет ауданы әкімдігінің 2015 жылғы 08 сәуірдегі № 11/11 "Шет ауданының жергілікті атқарушы органдардың "Б" корпусы мемлекеттік әкімшілік қызметшілерінің қызметін жыл сайынғы бағалаудың әдістемесін бекіту туралы" (нормативтік құқықтық актілерді мемлекеттік тіркеудің Тізілімінде № 3200 болып тіркелген, 2015 жылғы 6 тамыздағы № 32 (10 548) "Шет шұғыласы"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қаулының орындалысын бақылау аудан әкімі аппаратының жетекшісі Ә.Е. Тілегеноваға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Шет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Төлеуқұлов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