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e741" w14:textId="a13e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2015 жылғы 1 қазандағы № 29/02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Ұлытау ауданы әкімдігінің 2015 жылғы 28 шілдедегі "Қаракеңгір ауылдық округінін Бозтұмсық ауылының аумағында шектеу іс-шараларын белгілеу туралы" № 24/01 қаулысымен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Ұлытау ауданы әкімдігінің 2015 жылғы 28 шілдедегі "Қаракеңгір ауылдық округінін Бозтұмсық ауылының аумағында шектеу іс-шараларын белгілеу туралы" № 24/01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департаментіне 2015 жылдың 14 тамызында № 3373 санымен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қадағалау Ұлытау ауданы әкімінің орынбасары Максут Сарсенбаевич Оспановқа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