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98742" w14:textId="e1987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Саран қаласы әкімінің шешімі күшін жойды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қаласы әкімінің 2015 жылғы 30 сәуірдегі № 3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Су тасқынына байланысты жағдайдың тұрақтануына байланысты, "</w:t>
      </w:r>
      <w:r>
        <w:rPr>
          <w:rFonts w:ascii="Times New Roman"/>
          <w:b w:val="false"/>
          <w:i w:val="false"/>
          <w:color w:val="000000"/>
          <w:sz w:val="28"/>
        </w:rPr>
        <w:t>Азаматтық қорғау туралы</w:t>
      </w:r>
      <w:r>
        <w:rPr>
          <w:rFonts w:ascii="Times New Roman"/>
          <w:b w:val="false"/>
          <w:i w:val="false"/>
          <w:color w:val="000000"/>
          <w:sz w:val="28"/>
        </w:rPr>
        <w:t>" Қазақстан Республикасының 2014 жылғы 11 сәуірдегі және "</w:t>
      </w:r>
      <w:r>
        <w:rPr>
          <w:rFonts w:ascii="Times New Roman"/>
          <w:b w:val="false"/>
          <w:i w:val="false"/>
          <w:color w:val="000000"/>
          <w:sz w:val="28"/>
        </w:rPr>
        <w:t>Нормативтік 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1998 жылғы 24 наурыздағы Заңдарына сәйкес, Саран қаласының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"Жергілікті ауқымдағы табиғи сипаттағы төтенше жағдайды жариялау туралы" Саран қаласы әкімінің 2015 жылғы 13 сәуірдегі № 02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жойылған деп танылсын (нормативтік құқықтық актілерді мемлекеттік тіркеу Тізілімінде - 3143 нөмірмен тіркелген, 2015 жылғы 17 сәуірдегі № 17 (792) "Саран газеті" қалалық газетінде жарияланған).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шешімнің орындалуын бақылау Саран қаласы әкімінің орынбасары М.М. Кожуховқа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Шкарупа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