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cf29" w14:textId="a74c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2014 жылғы 19 желтоқсандағы № 24/06 "Қалалық коммуналдық мүлікті мүліктік жалдауға (жалға алуға) беру кезінде жалдау ақысының мөлшерлемесін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2015 жылғы 13 мамырдағы № 12/44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",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Сәтбаев қаласы әкімдігінің 2014 жылғы 19 желтоқсандағы № 24/06 "Қалалық коммуналдық мүлікті мүліктік жалдауға (жалға алуға) беру кезінде жалдау ақысының мөлшерлемесін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тану (мемлекеттік нормативтік құқықтық актілер тізілімінде 2015 жылы 26 қантарда № 2947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А.А. Ким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