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bb42" w14:textId="aa4b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м.а. 2015 жылғы 25 желтоқсандағы № 24-нқ нормативтік қаулысы. Күші жойылды - Республикалық бюджеттің атқарылуын бақылау жөніндегі есеп комитетінің 2016 жылғы 20 желтоқсандағы № 19-НҚ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комитетінің 20.12.2016 </w:t>
      </w:r>
      <w:r>
        <w:rPr>
          <w:rFonts w:ascii="Times New Roman"/>
          <w:b w:val="false"/>
          <w:i w:val="false"/>
          <w:color w:val="ff0000"/>
          <w:sz w:val="28"/>
        </w:rPr>
        <w:t>№ 19-НҚ</w:t>
      </w:r>
      <w:r>
        <w:rPr>
          <w:rFonts w:ascii="Times New Roman"/>
          <w:b w:val="false"/>
          <w:i w:val="false"/>
          <w:color w:val="ff0000"/>
          <w:sz w:val="28"/>
        </w:rPr>
        <w:t>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Республикалық бюджеттің атқарылуын бақылау жөніндегі есеп комитеті төрағасының 02.02.2016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12639 тіркелген) "Б" корпусының мемлекеттік әкімшілік лауазымдарына қойылатын үлгілік біліктілік талаптарына сәйкес, Республикалық бюджеттің атқарылуын бақылау жөніндегі есеп комитеті (бұдан әрі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Республикалық бюджеттің атқарылуын бақылау жөніндегі есеп комитеті төрағасының 02.02.2016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Есеп комитетінің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 төрағасының 02.02.2016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комитетінің 2015 жылғы 22 маусымдағы № 4-НҚ нормативтік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("Әділет" АҚЖ-да 2015 жылғы 26 маусымда жарияланды).</w:t>
      </w:r>
      <w:r>
        <w:br/>
      </w:r>
      <w:r>
        <w:rPr>
          <w:rFonts w:ascii="Times New Roman"/>
          <w:b w:val="false"/>
          <w:i w:val="false"/>
          <w:color w:val="000000"/>
          <w:sz w:val="28"/>
        </w:rPr>
        <w:t>
</w:t>
      </w:r>
      <w:r>
        <w:rPr>
          <w:rFonts w:ascii="Times New Roman"/>
          <w:b w:val="false"/>
          <w:i w:val="false"/>
          <w:color w:val="000000"/>
          <w:sz w:val="28"/>
        </w:rPr>
        <w:t>
      3.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xml:space="preserve">
      2) осы нормативтік қаулының Есеп комитетінің Интернет-ресурсына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4.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5. Осы нормативтік қаулы 2016 жылғы 11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Төрағаның</w:t>
            </w:r>
            <w:r>
              <w:br/>
            </w:r>
            <w:r>
              <w:rPr>
                <w:rFonts w:ascii="Times New Roman"/>
                <w:b w:val="false"/>
                <w:i w:val="false"/>
                <w:color w:val="000000"/>
                <w:sz w:val="20"/>
              </w:rPr>
              <w:t>
</w:t>
            </w:r>
            <w:r>
              <w:rPr>
                <w:rFonts w:ascii="Times New Roman"/>
                <w:b w:val="false"/>
                <w:i/>
                <w:color w:val="000000"/>
                <w:sz w:val="20"/>
              </w:rPr>
              <w:t xml:space="preserve">міндетін атқарушы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Мұхаметкәрім</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Республикалық бюджеттің атқарылуын</w:t>
            </w:r>
            <w:r>
              <w:br/>
            </w:r>
            <w:r>
              <w:rPr>
                <w:rFonts w:ascii="Times New Roman"/>
                <w:b w:val="false"/>
                <w:i w:val="false"/>
                <w:color w:val="000000"/>
                <w:sz w:val="20"/>
              </w:rPr>
              <w:t>
бақылау жөніндегі есеп комитетінің</w:t>
            </w:r>
            <w:r>
              <w:br/>
            </w:r>
            <w:r>
              <w:rPr>
                <w:rFonts w:ascii="Times New Roman"/>
                <w:b w:val="false"/>
                <w:i w:val="false"/>
                <w:color w:val="000000"/>
                <w:sz w:val="20"/>
              </w:rPr>
              <w:t>
2015 жылғы 25 желтоқсандағы</w:t>
            </w:r>
            <w:r>
              <w:br/>
            </w:r>
            <w:r>
              <w:rPr>
                <w:rFonts w:ascii="Times New Roman"/>
                <w:b w:val="false"/>
                <w:i w:val="false"/>
                <w:color w:val="000000"/>
                <w:sz w:val="20"/>
              </w:rPr>
              <w:t>
№ 24-НҚ нормативтік қаулысымен</w:t>
            </w:r>
            <w:r>
              <w:br/>
            </w:r>
            <w:r>
              <w:rPr>
                <w:rFonts w:ascii="Times New Roman"/>
                <w:b w:val="false"/>
                <w:i w:val="false"/>
                <w:color w:val="000000"/>
                <w:sz w:val="20"/>
              </w:rPr>
              <w:t>
бекітілген</w:t>
            </w:r>
          </w:p>
          <w:bookmarkEnd w:id="1"/>
        </w:tc>
      </w:tr>
    </w:tbl>
    <w:bookmarkStart w:name="z10" w:id="2"/>
    <w:p>
      <w:pPr>
        <w:spacing w:after="0"/>
        <w:ind w:left="0"/>
        <w:jc w:val="left"/>
      </w:pPr>
      <w:r>
        <w:rPr>
          <w:rFonts w:ascii="Times New Roman"/>
          <w:b/>
          <w:i w:val="false"/>
          <w:color w:val="000000"/>
        </w:rPr>
        <w:t xml:space="preserve"> 
Республикалық бюджеттің атқарылуын бақылау жөніндегі</w:t>
      </w:r>
      <w:r>
        <w:br/>
      </w:r>
      <w:r>
        <w:rPr>
          <w:rFonts w:ascii="Times New Roman"/>
          <w:b/>
          <w:i w:val="false"/>
          <w:color w:val="000000"/>
        </w:rPr>
        <w:t>
есеп комитетінің "Б" корпусының мемлекеттік</w:t>
      </w:r>
      <w:r>
        <w:br/>
      </w:r>
      <w:r>
        <w:rPr>
          <w:rFonts w:ascii="Times New Roman"/>
          <w:b/>
          <w:i w:val="false"/>
          <w:color w:val="000000"/>
        </w:rPr>
        <w:t>
әкімшілік лауазымдарына қойылатын</w:t>
      </w:r>
      <w:r>
        <w:br/>
      </w:r>
      <w:r>
        <w:rPr>
          <w:rFonts w:ascii="Times New Roman"/>
          <w:b/>
          <w:i w:val="false"/>
          <w:color w:val="000000"/>
        </w:rPr>
        <w:t>
БІЛІКТІЛІК ТАЛАПТАРЫ</w:t>
      </w:r>
    </w:p>
    <w:bookmarkEnd w:id="2"/>
    <w:p>
      <w:pPr>
        <w:spacing w:after="0"/>
        <w:ind w:left="0"/>
        <w:jc w:val="both"/>
      </w:pPr>
      <w:r>
        <w:rPr>
          <w:rFonts w:ascii="Times New Roman"/>
          <w:b w:val="false"/>
          <w:i w:val="false"/>
          <w:color w:val="ff0000"/>
          <w:sz w:val="28"/>
        </w:rPr>
        <w:t xml:space="preserve">      Ескерту. Біліктілік талаптары жаңа редакцияда - Республикалық бюджеттің атқарылуын бақылау жөніндегі есеп комитеті төрағасының 12.02.2016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 өзгеріс енгізілді - Республикалық бюджеттің атқарылуын бақылау жөніндегі есеп комитеті төрағасының 29.08.2016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қолданысқа енгізіледі);.11.2016 (алғашқы ресми жарияланған күнінен кейін қолданысқа енгізіледі) </w:t>
      </w:r>
      <w:r>
        <w:rPr>
          <w:rFonts w:ascii="Times New Roman"/>
          <w:b w:val="false"/>
          <w:i w:val="false"/>
          <w:color w:val="ff0000"/>
          <w:sz w:val="28"/>
        </w:rPr>
        <w:t>№ 15-НҚ</w:t>
      </w:r>
      <w:r>
        <w:rPr>
          <w:rFonts w:ascii="Times New Roman"/>
          <w:b w:val="false"/>
          <w:i w:val="false"/>
          <w:color w:val="ff0000"/>
          <w:sz w:val="28"/>
        </w:rPr>
        <w:t xml:space="preserve"> нормативтік қаулысымен.</w:t>
      </w:r>
    </w:p>
    <w:p>
      <w:pPr>
        <w:spacing w:after="0"/>
        <w:ind w:left="0"/>
        <w:jc w:val="left"/>
      </w:pPr>
      <w:r>
        <w:rPr>
          <w:rFonts w:ascii="Times New Roman"/>
          <w:b/>
          <w:i w:val="false"/>
          <w:color w:val="000000"/>
        </w:rPr>
        <w:t xml:space="preserve"> ТӨРАҒА ХАТШЫЛЫҒЫ</w:t>
      </w:r>
      <w:r>
        <w:br/>
      </w:r>
      <w:r>
        <w:rPr>
          <w:rFonts w:ascii="Times New Roman"/>
          <w:b/>
          <w:i w:val="false"/>
          <w:color w:val="000000"/>
        </w:rPr>
        <w:t>
Сектор меңгерушісі – 1 бірлік, В-3 санаты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37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техникалық ғылымдар және технология. </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істері министрінің 2015 жылғы 29 желтоқсандағы № 12 бұйрығымен бекітіліп, Қазақстан Республикасының Әділет министрлігінде 2015 жылғы 30 желтоқсанда №12639 тіркелген "Б" корпусының мемлекеттік әкімшілік лауазымдарына қойылатын үлгілік </w:t>
            </w:r>
            <w:r>
              <w:rPr>
                <w:rFonts w:ascii="Times New Roman"/>
                <w:b w:val="false"/>
                <w:i w:val="false"/>
                <w:color w:val="000000"/>
                <w:sz w:val="20"/>
              </w:rPr>
              <w:t>біліктілік талаптарына</w:t>
            </w:r>
            <w:r>
              <w:rPr>
                <w:rFonts w:ascii="Times New Roman"/>
                <w:b w:val="false"/>
                <w:i w:val="false"/>
                <w:color w:val="000000"/>
                <w:sz w:val="20"/>
              </w:rPr>
              <w:t xml:space="preserve"> (бұдан әрі - Үлгілік біліктілік талаптары) сәйкес құзыретінің болуы. </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 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сұрауларына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бұқаралық ақпарат құралдарында Есеп комитетінің жоғары имидждік деңгейін қалыптастыру; Төрағаның тапсырмаларын орындау;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1 бірлік, В-3 санаты (1-2)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13734"/>
      </w:tblGrid>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немесе филология). </w:t>
            </w:r>
            <w:r>
              <w:br/>
            </w:r>
            <w:r>
              <w:rPr>
                <w:rFonts w:ascii="Times New Roman"/>
                <w:b w:val="false"/>
                <w:i w:val="false"/>
                <w:color w:val="000000"/>
                <w:sz w:val="20"/>
              </w:rPr>
              <w:t>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r>
              <w:br/>
            </w:r>
            <w:r>
              <w:rPr>
                <w:rFonts w:ascii="Times New Roman"/>
                <w:b w:val="false"/>
                <w:i w:val="false"/>
                <w:color w:val="000000"/>
                <w:sz w:val="20"/>
              </w:rPr>
              <w:t>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Бас консультант-баспасөз хатшысы – 1 бірлік, В-3 санаты (1-3)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немесе әлемдік экономика және/немесе жұртшылықпен байланыс және/немесе журналистика); құқық (құқықтану немесе халықаралық құқық), гуманитарлық ғылымдар (халықаралық қатынастар немесе филология).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жинауды жүзеге асыру, Есеп комитеті Төрағасының тапсырмасы бойынша баспасөз дайджестерін дайындау; </w:t>
            </w:r>
            <w:r>
              <w:br/>
            </w:r>
            <w:r>
              <w:rPr>
                <w:rFonts w:ascii="Times New Roman"/>
                <w:b w:val="false"/>
                <w:i w:val="false"/>
                <w:color w:val="000000"/>
                <w:sz w:val="20"/>
              </w:rPr>
              <w:t xml:space="preserve">
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(1-4)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немесе қаржы және/немесе есеп және аудит), құқық (құқықтану немесе халықаралық құқық).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салық</w:t>
            </w:r>
            <w:r>
              <w:rPr>
                <w:rFonts w:ascii="Times New Roman"/>
                <w:b w:val="false"/>
                <w:i w:val="false"/>
                <w:color w:val="000000"/>
                <w:sz w:val="20"/>
              </w:rPr>
              <w:t xml:space="preserve">, кеден заңнамаларын,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шетел (ағылшын) тілін білуі.</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(1-5)</w:t>
      </w:r>
      <w:r>
        <w:br/>
      </w:r>
      <w:r>
        <w:rPr>
          <w:rFonts w:ascii="Times New Roman"/>
          <w:b w:val="false"/>
          <w:i w:val="false"/>
          <w:color w:val="000000"/>
          <w:sz w:val="28"/>
        </w:rPr>
        <w:t>
</w:t>
      </w:r>
      <w:r>
        <w:rPr>
          <w:rFonts w:ascii="Times New Roman"/>
          <w:b w:val="false"/>
          <w:i w:val="false"/>
          <w:color w:val="ff0000"/>
          <w:sz w:val="28"/>
        </w:rPr>
        <w:t xml:space="preserve">      Ескерту. Кіші бөлім алып тасталды - Республикалық бюджеттің атқарылуын бақылау жөніндегі есеп комитеті төрағасының 12.02.2016 </w:t>
      </w:r>
      <w:r>
        <w:rPr>
          <w:rFonts w:ascii="Times New Roman"/>
          <w:b w:val="false"/>
          <w:i w:val="false"/>
          <w:color w:val="000000"/>
          <w:sz w:val="28"/>
        </w:rPr>
        <w:t>№ 12-нқ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ҚАРЖЫНЫҢ БАСҚАРЫЛУЫНА</w:t>
      </w:r>
      <w:r>
        <w:br/>
      </w:r>
      <w:r>
        <w:rPr>
          <w:rFonts w:ascii="Times New Roman"/>
          <w:b/>
          <w:i w:val="false"/>
          <w:color w:val="000000"/>
        </w:rPr>
        <w:t>
МЕМЛЕКЕТТІК АУДИТ ЖҮРГІЗУ БӨЛІМІ</w:t>
      </w:r>
    </w:p>
    <w:p>
      <w:pPr>
        <w:spacing w:after="0"/>
        <w:ind w:left="0"/>
        <w:jc w:val="both"/>
      </w:pPr>
      <w:r>
        <w:rPr>
          <w:rFonts w:ascii="Times New Roman"/>
          <w:b w:val="false"/>
          <w:i w:val="false"/>
          <w:color w:val="000000"/>
          <w:sz w:val="28"/>
        </w:rPr>
        <w:t xml:space="preserve">      Бөлім меңгерушісінің орынбасары – </w:t>
      </w:r>
      <w:r>
        <w:br/>
      </w:r>
      <w:r>
        <w:rPr>
          <w:rFonts w:ascii="Times New Roman"/>
          <w:b w:val="false"/>
          <w:i w:val="false"/>
          <w:color w:val="000000"/>
          <w:sz w:val="28"/>
        </w:rPr>
        <w:t xml:space="preserve">
      2 бірлік, В-1 санаты (2-1, 2-2)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37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Бюджеттің атқарылуына мемлекеттік аудит жүргізу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жетекшісі – 1 бірлік, В-3 санаты (2/1-3)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37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консультант-бас мемлекеттік аудитор – </w:t>
      </w:r>
      <w:r>
        <w:br/>
      </w:r>
      <w:r>
        <w:rPr>
          <w:rFonts w:ascii="Times New Roman"/>
          <w:b w:val="false"/>
          <w:i w:val="false"/>
          <w:color w:val="000000"/>
          <w:sz w:val="28"/>
        </w:rPr>
        <w:t>
      4 бірлік, В-3 санаты (2/1-4, 2/1-5, 2/1-6, 2/1-7)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заңнаманы, </w:t>
            </w:r>
            <w:r>
              <w:rPr>
                <w:rFonts w:ascii="Times New Roman"/>
                <w:b w:val="false"/>
                <w:i w:val="false"/>
                <w:color w:val="000000"/>
                <w:sz w:val="20"/>
                <w:u w:val="single"/>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сарапшы-мемлекеттік аудитор – </w:t>
      </w:r>
      <w:r>
        <w:br/>
      </w:r>
      <w:r>
        <w:rPr>
          <w:rFonts w:ascii="Times New Roman"/>
          <w:b w:val="false"/>
          <w:i w:val="false"/>
          <w:color w:val="000000"/>
          <w:sz w:val="28"/>
        </w:rPr>
        <w:t>
      2 бірлік, В-4 санаты (2/1-8, 2/1-9)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left"/>
      </w:pPr>
      <w:r>
        <w:rPr>
          <w:rFonts w:ascii="Times New Roman"/>
          <w:b/>
          <w:i w:val="false"/>
          <w:color w:val="000000"/>
        </w:rPr>
        <w:t xml:space="preserve"> Мемлекеттік жоспарлау және өңірлердің дамуы</w:t>
      </w:r>
      <w:r>
        <w:br/>
      </w:r>
      <w:r>
        <w:rPr>
          <w:rFonts w:ascii="Times New Roman"/>
          <w:b/>
          <w:i w:val="false"/>
          <w:color w:val="000000"/>
        </w:rPr>
        <w:t>
саласындағы мемлекеттік аудит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xml:space="preserve">
      жетекшісі – 1 бірлік, В-3 санаты (2/2-10)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37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есеп және аудит, әлемдік экономика);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 4 бірлік, В-3</w:t>
      </w:r>
      <w:r>
        <w:br/>
      </w:r>
      <w:r>
        <w:rPr>
          <w:rFonts w:ascii="Times New Roman"/>
          <w:b w:val="false"/>
          <w:i w:val="false"/>
          <w:color w:val="000000"/>
          <w:sz w:val="28"/>
        </w:rPr>
        <w:t>
      санаты (2/2-11, 2/2-12, 2/2-13, 2/2-14)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сарапшы-мемлекеттік аудитор – 2 бірлік, В-4 санаты</w:t>
      </w:r>
      <w:r>
        <w:br/>
      </w:r>
      <w:r>
        <w:rPr>
          <w:rFonts w:ascii="Times New Roman"/>
          <w:b w:val="false"/>
          <w:i w:val="false"/>
          <w:color w:val="000000"/>
          <w:sz w:val="28"/>
        </w:rPr>
        <w:t>
      (2/2-15, 2/2-16)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статистика);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Қорғаныс және отын-энергетикалық кешен саласындағы</w:t>
      </w:r>
      <w:r>
        <w:br/>
      </w:r>
      <w:r>
        <w:rPr>
          <w:rFonts w:ascii="Times New Roman"/>
          <w:b/>
          <w:i w:val="false"/>
          <w:color w:val="000000"/>
        </w:rPr>
        <w:t>
мемлекеттік аудит секторы</w:t>
      </w:r>
    </w:p>
    <w:p>
      <w:pPr>
        <w:spacing w:after="0"/>
        <w:ind w:left="0"/>
        <w:jc w:val="both"/>
      </w:pPr>
      <w:r>
        <w:rPr>
          <w:rFonts w:ascii="Times New Roman"/>
          <w:b w:val="false"/>
          <w:i w:val="false"/>
          <w:color w:val="000000"/>
          <w:sz w:val="28"/>
        </w:rPr>
        <w:t xml:space="preserve">      Сектор меңгерушісі-мемлекеттік аудиторлар тобының жетекшісі – </w:t>
      </w:r>
      <w:r>
        <w:br/>
      </w:r>
      <w:r>
        <w:rPr>
          <w:rFonts w:ascii="Times New Roman"/>
          <w:b w:val="false"/>
          <w:i w:val="false"/>
          <w:color w:val="000000"/>
          <w:sz w:val="28"/>
        </w:rPr>
        <w:t>
      1 бірлік, В-3 санаты (2/3-17)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37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xml:space="preserve">
6. Мүмкіндігінше аудит немесе бухгалтерлік есеп бойынша сертификаттарының және/немесе дипломдарының болуы.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консультант-бас мемлекеттік аудитор – </w:t>
      </w:r>
      <w:r>
        <w:br/>
      </w:r>
      <w:r>
        <w:rPr>
          <w:rFonts w:ascii="Times New Roman"/>
          <w:b w:val="false"/>
          <w:i w:val="false"/>
          <w:color w:val="000000"/>
          <w:sz w:val="28"/>
        </w:rPr>
        <w:t>
      4 бірлік, В-3 санаты (2/3-18, 2/3-19, 2/3-20, 2/3-21)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маркетинг);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сарапшы-мемлекеттік аудитор – </w:t>
      </w:r>
      <w:r>
        <w:br/>
      </w:r>
      <w:r>
        <w:rPr>
          <w:rFonts w:ascii="Times New Roman"/>
          <w:b w:val="false"/>
          <w:i w:val="false"/>
          <w:color w:val="000000"/>
          <w:sz w:val="28"/>
        </w:rPr>
        <w:t>
      2 бірлік, В-4 санаты (2/3-22, 2/3-23)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басқару және агроөнеркәсіптік кешен</w:t>
      </w:r>
      <w:r>
        <w:br/>
      </w:r>
      <w:r>
        <w:rPr>
          <w:rFonts w:ascii="Times New Roman"/>
          <w:b/>
          <w:i w:val="false"/>
          <w:color w:val="000000"/>
        </w:rPr>
        <w:t>
саласындағы мемлекеттік аудит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жетекшісі – 1 бірлік, В-3 санаты (2/4-24)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37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w:t>
      </w:r>
      <w:r>
        <w:br/>
      </w:r>
      <w:r>
        <w:rPr>
          <w:rFonts w:ascii="Times New Roman"/>
          <w:b w:val="false"/>
          <w:i w:val="false"/>
          <w:color w:val="000000"/>
          <w:sz w:val="28"/>
        </w:rPr>
        <w:t>
      4 бірлік, В-3 санаты (2/4-25, 2/4-26, 2/4-27, 2/4-28)</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сарапшы-мемлекеттік аудитор – </w:t>
      </w:r>
      <w:r>
        <w:br/>
      </w:r>
      <w:r>
        <w:rPr>
          <w:rFonts w:ascii="Times New Roman"/>
          <w:b w:val="false"/>
          <w:i w:val="false"/>
          <w:color w:val="000000"/>
          <w:sz w:val="28"/>
        </w:rPr>
        <w:t>
      2 бірлік, В-4 санаты (2/4-29, 2/4-30)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статистика);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ЭКОНОМИКАНЫҢ ДАМУЫНА</w:t>
      </w:r>
      <w:r>
        <w:br/>
      </w:r>
      <w:r>
        <w:rPr>
          <w:rFonts w:ascii="Times New Roman"/>
          <w:b/>
          <w:i w:val="false"/>
          <w:color w:val="000000"/>
        </w:rPr>
        <w:t>
МЕМЛЕКЕТТІК АУДИТ ЖҮРГІЗУ БӨЛІМІ</w:t>
      </w:r>
    </w:p>
    <w:p>
      <w:pPr>
        <w:spacing w:after="0"/>
        <w:ind w:left="0"/>
        <w:jc w:val="both"/>
      </w:pPr>
      <w:r>
        <w:rPr>
          <w:rFonts w:ascii="Times New Roman"/>
          <w:b w:val="false"/>
          <w:i w:val="false"/>
          <w:color w:val="000000"/>
          <w:sz w:val="28"/>
        </w:rPr>
        <w:t>      Бөлім меңгерушісінің орынбасары – 2 бірлік,</w:t>
      </w:r>
      <w:r>
        <w:br/>
      </w:r>
      <w:r>
        <w:rPr>
          <w:rFonts w:ascii="Times New Roman"/>
          <w:b w:val="false"/>
          <w:i w:val="false"/>
          <w:color w:val="000000"/>
          <w:sz w:val="28"/>
        </w:rPr>
        <w:t>
      В-1 санаты (3-1, 3-2)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37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Құқық тәртібі және қауіпсіздік саласындағы</w:t>
      </w:r>
      <w:r>
        <w:br/>
      </w:r>
      <w:r>
        <w:rPr>
          <w:rFonts w:ascii="Times New Roman"/>
          <w:b/>
          <w:i w:val="false"/>
          <w:color w:val="000000"/>
        </w:rPr>
        <w:t>
мемлекеттік аудит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жетекшісі – 1 бірлік, В-3 санаты (3/1-3)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37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w:t>
      </w:r>
      <w:r>
        <w:br/>
      </w:r>
      <w:r>
        <w:rPr>
          <w:rFonts w:ascii="Times New Roman"/>
          <w:b w:val="false"/>
          <w:i w:val="false"/>
          <w:color w:val="000000"/>
          <w:sz w:val="28"/>
        </w:rPr>
        <w:t>
      4 бірлік, В-3 санаты (3/1-4, 3/1-5, 3/1-6, 3/1-7)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сарапшы-бас мемлекеттік аудитор – 2 бірлік, В-4</w:t>
      </w:r>
      <w:r>
        <w:br/>
      </w:r>
      <w:r>
        <w:rPr>
          <w:rFonts w:ascii="Times New Roman"/>
          <w:b w:val="false"/>
          <w:i w:val="false"/>
          <w:color w:val="000000"/>
          <w:sz w:val="28"/>
        </w:rPr>
        <w:t>
      санаты (3/1-8, 3/1-9)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Инвестицияларға және инфрақұрылымның дамуына</w:t>
      </w:r>
      <w:r>
        <w:br/>
      </w:r>
      <w:r>
        <w:rPr>
          <w:rFonts w:ascii="Times New Roman"/>
          <w:b/>
          <w:i w:val="false"/>
          <w:color w:val="000000"/>
        </w:rPr>
        <w:t>
мемлекеттік аудит жүргізу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жетекшісі – 1 бірлік, В-3 санаты (3/2-10)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37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 4 бірлік,</w:t>
      </w:r>
      <w:r>
        <w:br/>
      </w:r>
      <w:r>
        <w:rPr>
          <w:rFonts w:ascii="Times New Roman"/>
          <w:b w:val="false"/>
          <w:i w:val="false"/>
          <w:color w:val="000000"/>
          <w:sz w:val="28"/>
        </w:rPr>
        <w:t>
      В-3 санаты (3/2-11, 3/2-12, 3/2-13, 3/2-14)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сарапшы-мемлекеттік аудитор – 2 бірлік, В-4</w:t>
      </w:r>
      <w:r>
        <w:br/>
      </w:r>
      <w:r>
        <w:rPr>
          <w:rFonts w:ascii="Times New Roman"/>
          <w:b w:val="false"/>
          <w:i w:val="false"/>
          <w:color w:val="000000"/>
          <w:sz w:val="28"/>
        </w:rPr>
        <w:t>
      санаты (3/2-15, 3/2-16)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Әлеуметтік саладағы мемлекеттік аудит секторы</w:t>
      </w:r>
    </w:p>
    <w:p>
      <w:pPr>
        <w:spacing w:after="0"/>
        <w:ind w:left="0"/>
        <w:jc w:val="both"/>
      </w:pPr>
      <w:r>
        <w:rPr>
          <w:rFonts w:ascii="Times New Roman"/>
          <w:b w:val="false"/>
          <w:i w:val="false"/>
          <w:color w:val="000000"/>
          <w:sz w:val="28"/>
        </w:rPr>
        <w:t>      Сектор меңгерушісі-мемлекеттік аудиторлар тобының</w:t>
      </w:r>
      <w:r>
        <w:br/>
      </w:r>
      <w:r>
        <w:rPr>
          <w:rFonts w:ascii="Times New Roman"/>
          <w:b w:val="false"/>
          <w:i w:val="false"/>
          <w:color w:val="000000"/>
          <w:sz w:val="28"/>
        </w:rPr>
        <w:t>
      жетекшісі – 1 бірлік, В-3 санаты (3/3-17)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37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w:t>
            </w:r>
            <w:r>
              <w:rPr>
                <w:rFonts w:ascii="Times New Roman"/>
                <w:b w:val="false"/>
                <w:i w:val="false"/>
                <w:color w:val="000000"/>
                <w:sz w:val="20"/>
              </w:rPr>
              <w:t>мемлекеттік сатып алу</w:t>
            </w:r>
            <w:r>
              <w:rPr>
                <w:rFonts w:ascii="Times New Roman"/>
                <w:b w:val="false"/>
                <w:i w:val="false"/>
                <w:color w:val="000000"/>
                <w:sz w:val="20"/>
              </w:rPr>
              <w:t xml:space="preserve"> және </w:t>
            </w:r>
            <w:r>
              <w:rPr>
                <w:rFonts w:ascii="Times New Roman"/>
                <w:b w:val="false"/>
                <w:i w:val="false"/>
                <w:color w:val="000000"/>
                <w:sz w:val="20"/>
              </w:rPr>
              <w:t>бухгалтерлік есеп</w:t>
            </w:r>
            <w:r>
              <w:rPr>
                <w:rFonts w:ascii="Times New Roman"/>
                <w:b w:val="false"/>
                <w:i w:val="false"/>
                <w:color w:val="000000"/>
                <w:sz w:val="20"/>
              </w:rPr>
              <w:t xml:space="preserve">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 4 бірлік,</w:t>
      </w:r>
      <w:r>
        <w:br/>
      </w:r>
      <w:r>
        <w:rPr>
          <w:rFonts w:ascii="Times New Roman"/>
          <w:b w:val="false"/>
          <w:i w:val="false"/>
          <w:color w:val="000000"/>
          <w:sz w:val="28"/>
        </w:rPr>
        <w:t>
      В-3 санаты (3/3-18, 3/3-19, 3/3-20, 3/3-21)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сарапшы-мемлекеттік аудитор – 2 бірлік, В-4 санаты</w:t>
      </w:r>
      <w:r>
        <w:br/>
      </w:r>
      <w:r>
        <w:rPr>
          <w:rFonts w:ascii="Times New Roman"/>
          <w:b w:val="false"/>
          <w:i w:val="false"/>
          <w:color w:val="000000"/>
          <w:sz w:val="28"/>
        </w:rPr>
        <w:t>
      (3/3-22, 3/3-23)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қызмет көрсету, білім және ғылым</w:t>
      </w:r>
      <w:r>
        <w:br/>
      </w:r>
      <w:r>
        <w:rPr>
          <w:rFonts w:ascii="Times New Roman"/>
          <w:b/>
          <w:i w:val="false"/>
          <w:color w:val="000000"/>
        </w:rPr>
        <w:t>
саласындағы мемлекеттік аудит секторы</w:t>
      </w:r>
    </w:p>
    <w:p>
      <w:pPr>
        <w:spacing w:after="0"/>
        <w:ind w:left="0"/>
        <w:jc w:val="both"/>
      </w:pPr>
      <w:r>
        <w:rPr>
          <w:rFonts w:ascii="Times New Roman"/>
          <w:b w:val="false"/>
          <w:i w:val="false"/>
          <w:color w:val="000000"/>
          <w:sz w:val="28"/>
        </w:rPr>
        <w:t>      Сектор меңгерушісі-мемлекеттік аудиторлар тобының жетекшісі – 1 бірлік, В-3 санаты (3/4-24)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37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консультант-бас мемлекеттік аудитор – 4 бірлік,</w:t>
      </w:r>
      <w:r>
        <w:br/>
      </w:r>
      <w:r>
        <w:rPr>
          <w:rFonts w:ascii="Times New Roman"/>
          <w:b w:val="false"/>
          <w:i w:val="false"/>
          <w:color w:val="000000"/>
          <w:sz w:val="28"/>
        </w:rPr>
        <w:t>
      В-3 санаты (3/4-25, 3/4-26, 3/4-27, 3/4-28)</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сарапшы-мемлекеттік аудитор – 2 бірлік, В-4 санаты</w:t>
      </w:r>
      <w:r>
        <w:br/>
      </w:r>
      <w:r>
        <w:rPr>
          <w:rFonts w:ascii="Times New Roman"/>
          <w:b w:val="false"/>
          <w:i w:val="false"/>
          <w:color w:val="000000"/>
          <w:sz w:val="28"/>
        </w:rPr>
        <w:t>
      (4/4-29, 4/4-30)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bookmarkStart w:name="z9" w:id="3"/>
    <w:p>
      <w:pPr>
        <w:spacing w:after="0"/>
        <w:ind w:left="0"/>
        <w:jc w:val="left"/>
      </w:pPr>
      <w:r>
        <w:rPr>
          <w:rFonts w:ascii="Times New Roman"/>
          <w:b/>
          <w:i w:val="false"/>
          <w:color w:val="000000"/>
        </w:rPr>
        <w:t xml:space="preserve"> 
САПА БАҚЫЛАУЫ, МЕМЛЕКЕТТІК АУДИТ ЖӘНЕ</w:t>
      </w:r>
      <w:r>
        <w:br/>
      </w:r>
      <w:r>
        <w:rPr>
          <w:rFonts w:ascii="Times New Roman"/>
          <w:b/>
          <w:i w:val="false"/>
          <w:color w:val="000000"/>
        </w:rPr>
        <w:t>
ҚАРЖЫЛЫҚ БАҚЫЛАУ ОРГАНДАРЫНЫҢ ҚЫЗМЕТІН БАҒАЛАУ БӨЛІМІ</w:t>
      </w:r>
    </w:p>
    <w:bookmarkEnd w:id="3"/>
    <w:p>
      <w:pPr>
        <w:spacing w:after="0"/>
        <w:ind w:left="0"/>
        <w:jc w:val="both"/>
      </w:pPr>
      <w:r>
        <w:rPr>
          <w:rFonts w:ascii="Times New Roman"/>
          <w:b w:val="false"/>
          <w:i w:val="false"/>
          <w:color w:val="ff0000"/>
          <w:sz w:val="28"/>
        </w:rPr>
        <w:t xml:space="preserve">      Ескерту. Бөлім жаңа редакцияда - Республикалық бюджеттің атқарылуын бақылау жөніндегі есеп комитетінің 18.11.2016 </w:t>
      </w:r>
      <w:r>
        <w:rPr>
          <w:rFonts w:ascii="Times New Roman"/>
          <w:b w:val="false"/>
          <w:i w:val="false"/>
          <w:color w:val="ff0000"/>
          <w:sz w:val="28"/>
        </w:rPr>
        <w:t>№ 15-НҚ</w:t>
      </w:r>
      <w:r>
        <w:rPr>
          <w:rFonts w:ascii="Times New Roman"/>
          <w:b w:val="false"/>
          <w:i w:val="false"/>
          <w:color w:val="ff0000"/>
          <w:sz w:val="28"/>
        </w:rPr>
        <w:t xml:space="preserve"> нормативтік қаулысымен.</w:t>
      </w:r>
    </w:p>
    <w:p>
      <w:pPr>
        <w:spacing w:after="0"/>
        <w:ind w:left="0"/>
        <w:jc w:val="both"/>
      </w:pPr>
      <w:r>
        <w:rPr>
          <w:rFonts w:ascii="Times New Roman"/>
          <w:b w:val="false"/>
          <w:i w:val="false"/>
          <w:color w:val="000000"/>
          <w:sz w:val="28"/>
        </w:rPr>
        <w:t>      Бөлім меңгерушісінің орынбасары – 1 бірлік,</w:t>
      </w:r>
      <w:r>
        <w:br/>
      </w:r>
      <w:r>
        <w:rPr>
          <w:rFonts w:ascii="Times New Roman"/>
          <w:b w:val="false"/>
          <w:i w:val="false"/>
          <w:color w:val="000000"/>
          <w:sz w:val="28"/>
        </w:rPr>
        <w:t xml:space="preserve">
      В-1 санаты (4-1)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бақылауы секторының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тиісті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басқарылуына мемлекеттік аудит жүргізу бөлімімен және Экономиканың дамуына мемлекеттік аудит жүргізу бөлімімен өзара іс-қимылын ұйымдастыру; сапа бақылауының,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стандарттарының сақталуы мәніне тану рәсімдерінің қорытындылары бойынша Есеп комитетінің отырыстарына және аппараттық кеңестерге материалдар дайындау жөніндегі жұмыстарды ұйымдастыру;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өз құзыреті шегінде өзге де функцияларды жүзеге асыру. </w:t>
            </w:r>
          </w:p>
        </w:tc>
      </w:tr>
    </w:tbl>
    <w:bookmarkStart w:name="z13" w:id="4"/>
    <w:p>
      <w:pPr>
        <w:spacing w:after="0"/>
        <w:ind w:left="0"/>
        <w:jc w:val="left"/>
      </w:pPr>
      <w:r>
        <w:rPr>
          <w:rFonts w:ascii="Times New Roman"/>
          <w:b/>
          <w:i w:val="false"/>
          <w:color w:val="000000"/>
        </w:rPr>
        <w:t xml:space="preserve"> 
Бөлім меңгерушісінің орынбасары – 1 бірлік, В-1 санаты (4-2)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7"/>
        <w:gridCol w:w="8533"/>
      </w:tblGrid>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органдарының қызметін бағалау секторының қызметін үйлестіру және бақылау;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жүргізудің, Есеп комитеті құрылымдық бөлімшелері қызметінің тиімділігін бағалаудың, Есеп комитеті мүшелері қызметінің тиімділігін бағалау нәтижелері туралы ақпарат қалыптастырудың, мемлекеттік аудит және қаржылық бақылау органдарының қызметін бағалаудың уақтылы әрі сапалы жүргізілуін ұйымдастыру және қамтамасыз ету; Есеп комитетінің құрылымдық бөлімшелеріне функционалдық талдау жүргізудің жыл сайынғы кестесін қалыптастыру;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жазбаларға талдау жасау бойынша жұмысты ұйымдастыру және тиісті сараптамалық қорытындыларды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мониторингтеу және бақылау бойынша жұмысты ұйымдастыру;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сектор жұмысында анықталған кемшіліктерді жою жөнінде Бөлім меңгерушісіне ұсыныстар енгізу; өз құзыреті шегінде өзге де функцияларды жүзеге асыру.</w:t>
            </w:r>
          </w:p>
        </w:tc>
      </w:tr>
    </w:tbl>
    <w:bookmarkStart w:name="z14" w:id="5"/>
    <w:p>
      <w:pPr>
        <w:spacing w:after="0"/>
        <w:ind w:left="0"/>
        <w:jc w:val="left"/>
      </w:pPr>
      <w:r>
        <w:rPr>
          <w:rFonts w:ascii="Times New Roman"/>
          <w:b/>
          <w:i w:val="false"/>
          <w:color w:val="000000"/>
        </w:rPr>
        <w:t xml:space="preserve"> 
Мемлекеттік аудит және қаржылық бақылау органдарының қызметін</w:t>
      </w:r>
      <w:r>
        <w:br/>
      </w:r>
      <w:r>
        <w:rPr>
          <w:rFonts w:ascii="Times New Roman"/>
          <w:b/>
          <w:i w:val="false"/>
          <w:color w:val="000000"/>
        </w:rPr>
        <w:t>
бағалау секторы</w:t>
      </w:r>
      <w:r>
        <w:br/>
      </w:r>
      <w:r>
        <w:rPr>
          <w:rFonts w:ascii="Times New Roman"/>
          <w:b/>
          <w:i w:val="false"/>
          <w:color w:val="000000"/>
        </w:rPr>
        <w:t>
Сектор меңгерушісі - 1 бірлік, В-3 санаты (4/1-3)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42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Есеп комитетінің құрылымдық бөлімшелеріне функционалдық талдау жүргізуді ұйымдастыру және оның жүзеге асырылуына қатысу; Есеп комитеті құрылымдық бөлімшелері қызметінің тиімділігін бағалауды ұйымдастыру және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регламенттейтін құжаттарды жетілдіру жөнінде ұсыныстар енгізу;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 </w:t>
            </w:r>
          </w:p>
        </w:tc>
      </w:tr>
    </w:tbl>
    <w:bookmarkStart w:name="z15" w:id="6"/>
    <w:p>
      <w:pPr>
        <w:spacing w:after="0"/>
        <w:ind w:left="0"/>
        <w:jc w:val="left"/>
      </w:pPr>
      <w:r>
        <w:rPr>
          <w:rFonts w:ascii="Times New Roman"/>
          <w:b/>
          <w:i w:val="false"/>
          <w:color w:val="000000"/>
        </w:rPr>
        <w:t xml:space="preserve"> 
Бас консультант - 1 бірлік, В-3 санаты (4/1-4)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құрылымдық бөлімшелеріне функционалдық талдауды жүзеге асыру; функционалдық талдаудың қорытындысы бойынша есеп дайындау;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Есеп комитеті құрылымдық бөлімшелері қызметінің тиімділігіне бағалау жүргізу; Есеп комитеті мүшелері қызметінің тиімділігін бағалау нәтижелері туралы ақпаратты қалыптастыру; мемлекеттік аудит және қаржылық бақылау органдарының қызметіне бағалау жүргізу; Есеп комитеті Төрағасының және аппарат басшысының актілерін және тапсырмаларын бақылаудан алу туралы қызметтік жазбаларды, аудиторлық іс-шаралардың және сараптамалық-талдау қызметінің қорытындылары бойынша қабылданып, Есеп комитетінің аудиторлық қорытындысында берілген ұсынымдар мен нұсқамаларды бақылаудан алу, орындау мерзімдерін ұзарту туралы қызметтік жазбаларды талдау; өз құзыреті шегінде өзге де функцияларды жүзеге асыру.</w:t>
            </w:r>
          </w:p>
        </w:tc>
      </w:tr>
    </w:tbl>
    <w:bookmarkStart w:name="z16" w:id="7"/>
    <w:p>
      <w:pPr>
        <w:spacing w:after="0"/>
        <w:ind w:left="0"/>
        <w:jc w:val="left"/>
      </w:pPr>
      <w:r>
        <w:rPr>
          <w:rFonts w:ascii="Times New Roman"/>
          <w:b/>
          <w:i w:val="false"/>
          <w:color w:val="000000"/>
        </w:rPr>
        <w:t xml:space="preserve"> 
Сарапшы - 1 бірлік, В-5 санаты (4/1-5)</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51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құрылымдық бөлімшелеріне функционалдық талдауды жүзеге асыру, Есеп комитетінің Төрағасы немесе аппарат басшысы аппараттық кеңестерде, отырыстарда берген хаттамалық тапсырмалардың, Есеп комитетінің Төрағасы немесе аппарат басшысы бекіткен Есеп комитетінің, құрылымдық бөлімшелердің жұмыс және іс-шаралар жоспарларының, Есеп комитеті Төрағасының негізгі қызмет мәселелері жөніндегі бұйрықтарының және Есеп комитетінің консультативтік-кеңесші органдары шешімдерінің қаулы шығарушы бөліктерінің орындалу мерзімдерін, регламенттейтін құжаттардың талаптарын бөлімдердің сақтауына мониторингтеуді және бақылауды жүзеге асыру, Төраға мен аппарат басшысының актілерін және тапсырмаларын бақылаудан алу туралы қызметтік жазбаларға талдау жасау, өз құзыреті шегінде өзге де функцияларды жүзеге асыру.</w:t>
            </w:r>
          </w:p>
        </w:tc>
      </w:tr>
    </w:tbl>
    <w:bookmarkStart w:name="z17" w:id="8"/>
    <w:p>
      <w:pPr>
        <w:spacing w:after="0"/>
        <w:ind w:left="0"/>
        <w:jc w:val="left"/>
      </w:pPr>
      <w:r>
        <w:rPr>
          <w:rFonts w:ascii="Times New Roman"/>
          <w:b/>
          <w:i w:val="false"/>
          <w:color w:val="000000"/>
        </w:rPr>
        <w:t xml:space="preserve"> 
Сапа бақылауы секторы</w:t>
      </w:r>
    </w:p>
    <w:bookmarkEnd w:id="8"/>
    <w:bookmarkStart w:name="z18" w:id="9"/>
    <w:p>
      <w:pPr>
        <w:spacing w:after="0"/>
        <w:ind w:left="0"/>
        <w:jc w:val="left"/>
      </w:pPr>
      <w:r>
        <w:rPr>
          <w:rFonts w:ascii="Times New Roman"/>
          <w:b/>
          <w:i w:val="false"/>
          <w:color w:val="000000"/>
        </w:rPr>
        <w:t xml:space="preserve"> 
Сектор меңгерушісі – 1 бірлік, В-3 санаты (4/2-6)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талдау, сондай-ақ заңнама мен басшылықтың басқа да талаптарын орындау; Бөлім меңгерушісіне анықталған бұзушылықтар мен кемшіліктерді жою жөнінде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bookmarkStart w:name="z19" w:id="10"/>
    <w:p>
      <w:pPr>
        <w:spacing w:after="0"/>
        <w:ind w:left="0"/>
        <w:jc w:val="left"/>
      </w:pPr>
      <w:r>
        <w:rPr>
          <w:rFonts w:ascii="Times New Roman"/>
          <w:b/>
          <w:i w:val="false"/>
          <w:color w:val="000000"/>
        </w:rPr>
        <w:t xml:space="preserve"> 
Бас консультант– 1 бірлік, В-3 санаты (4/2-7)</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 </w:t>
            </w:r>
          </w:p>
        </w:tc>
      </w:tr>
    </w:tbl>
    <w:bookmarkStart w:name="z20" w:id="11"/>
    <w:p>
      <w:pPr>
        <w:spacing w:after="0"/>
        <w:ind w:left="0"/>
        <w:jc w:val="left"/>
      </w:pPr>
      <w:r>
        <w:rPr>
          <w:rFonts w:ascii="Times New Roman"/>
          <w:b/>
          <w:i w:val="false"/>
          <w:color w:val="000000"/>
        </w:rPr>
        <w:t xml:space="preserve"> 
Бас сарапшы – 1 бірлік, В-4 санаты (4/2-8)</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соның ішінде мемлекеттік аудит және қаржылық бақылау стандарттарын, Сыртқы мемлекеттік аудит және қаржылық бақылау жүргізу қағидаларын, салық, кеден заңнамасын, мемлекеттік сатып алу және бухгалтерлік есеп саласындағы заңнаманы, Қазақстан Республикасының басқа да, соның ішінде бюджеттің атқарылуына, мемлекет пен квазимемлекеттік сектор активтерінің пайдаланылуына байланысты заңнамалық актілерді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аудит, қаржылық есептілік және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жөнінде сектор меңгерушісіне ұсыныстар енгізу; тексеру комиссиялары жүргізген мемлекеттік аудиттің Мемлекеттік аудит және қаржылық бақылау стандарттарына сәйкестігіне олардың мақсаттарына сәйкес сапа бақылауын жүзеге асыру; тексеру комиссиялары, ішкі мемлекеттік аудит және қаржылық бақылау органдары жүргізген мемлекеттік аудит нәтижелерін Мемлекеттік аудит және қаржылық бақылау стандарттарын сақтау мәніне тану рәсімдерін жүзеге асыру; Мемлекеттік аудит және қаржылық бақылау стандарттарын сақтау мәніне тану нәтижелерінің қорытындысы бойынша тиісті қорытынды дайындау; өз құзыреті шегінде өзге де функцияларды жүзеге асыру.</w:t>
            </w:r>
          </w:p>
        </w:tc>
      </w:tr>
    </w:tbl>
    <w:p>
      <w:pPr>
        <w:spacing w:after="0"/>
        <w:ind w:left="0"/>
        <w:jc w:val="left"/>
      </w:pPr>
      <w:r>
        <w:rPr>
          <w:rFonts w:ascii="Times New Roman"/>
          <w:b/>
          <w:i w:val="false"/>
          <w:color w:val="000000"/>
        </w:rPr>
        <w:t xml:space="preserve"> ЖОСПАРЛАУ, ТАЛДАУ ЖӘНЕ ЕСЕПТІЛІК БӨЛІМІ</w:t>
      </w:r>
    </w:p>
    <w:p>
      <w:pPr>
        <w:spacing w:after="0"/>
        <w:ind w:left="0"/>
        <w:jc w:val="both"/>
      </w:pPr>
      <w:r>
        <w:rPr>
          <w:rFonts w:ascii="Times New Roman"/>
          <w:b w:val="false"/>
          <w:i w:val="false"/>
          <w:color w:val="000000"/>
          <w:sz w:val="28"/>
        </w:rPr>
        <w:t>      Бөлім меңгерушісінің орынбасары – 2 бірлік,</w:t>
      </w:r>
      <w:r>
        <w:br/>
      </w:r>
      <w:r>
        <w:rPr>
          <w:rFonts w:ascii="Times New Roman"/>
          <w:b w:val="false"/>
          <w:i w:val="false"/>
          <w:color w:val="000000"/>
          <w:sz w:val="28"/>
        </w:rPr>
        <w:t>
      В-1 санаты (5-1, 5-2)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37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статистика және/немесе мемлекеттік және жергілікті басқару). </w:t>
            </w: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Жоспарлау және мониторинг жүргізу секторы</w:t>
      </w:r>
    </w:p>
    <w:p>
      <w:pPr>
        <w:spacing w:after="0"/>
        <w:ind w:left="0"/>
        <w:jc w:val="both"/>
      </w:pPr>
      <w:r>
        <w:rPr>
          <w:rFonts w:ascii="Times New Roman"/>
          <w:b w:val="false"/>
          <w:i w:val="false"/>
          <w:color w:val="000000"/>
          <w:sz w:val="28"/>
        </w:rPr>
        <w:t>      Сектор меңгерушісі– 1 бірлік, В-3 санаты (5/1-3)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37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перспективалық, жылдық және тоқсандық жоспарларын мониторингтеуді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1 бірлік, В-3 санаты (5/1-4)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3747"/>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жүйесінің қолданылуын ескере отырып, Есеп комитетінің перспективалық, жылдық және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(5/1-5)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13718"/>
      </w:tblGrid>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жүйесінің қолданылуын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 - 1 бірлік, В-5 санаты (5/1-6)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жылдық, тоқсандық жоспарларының орындалуын мониторингтеу;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Талдау және есептілік секторы</w:t>
      </w:r>
    </w:p>
    <w:p>
      <w:pPr>
        <w:spacing w:after="0"/>
        <w:ind w:left="0"/>
        <w:jc w:val="both"/>
      </w:pPr>
      <w:r>
        <w:rPr>
          <w:rFonts w:ascii="Times New Roman"/>
          <w:b w:val="false"/>
          <w:i w:val="false"/>
          <w:color w:val="000000"/>
          <w:sz w:val="28"/>
        </w:rPr>
        <w:t>      Сектор меңгерушісі - 1 бірлік, В-3 санаты (5/2-7)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37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мониторингтеу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консультант- 1 бірлік, В-3 санаты (5/2-8)</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(5/2-9)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3701"/>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xml:space="preserve">
6.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 - 2 бірлік, В-5 санаты (5/2-10, 5/2-11)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статистика).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Қазақстан Республикасындағы мемлекеттік жоспарлау жүйесін білуі;</w:t>
            </w:r>
            <w:r>
              <w:br/>
            </w:r>
            <w:r>
              <w:rPr>
                <w:rFonts w:ascii="Times New Roman"/>
                <w:b w:val="false"/>
                <w:i w:val="false"/>
                <w:color w:val="000000"/>
                <w:sz w:val="20"/>
              </w:rPr>
              <w:t>
6.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ӘДІСНАМА ЖӘНЕ ХАЛЫҚАРАЛЫҚ ЫНТЫМАҚТАСТЫҚ БӨЛІМІ</w:t>
      </w:r>
    </w:p>
    <w:p>
      <w:pPr>
        <w:spacing w:after="0"/>
        <w:ind w:left="0"/>
        <w:jc w:val="both"/>
      </w:pPr>
      <w:r>
        <w:rPr>
          <w:rFonts w:ascii="Times New Roman"/>
          <w:b w:val="false"/>
          <w:i w:val="false"/>
          <w:color w:val="000000"/>
          <w:sz w:val="28"/>
        </w:rPr>
        <w:t>      Бөлім меңгерушісінің орынбасары – 1 бірлік,</w:t>
      </w:r>
      <w:r>
        <w:br/>
      </w:r>
      <w:r>
        <w:rPr>
          <w:rFonts w:ascii="Times New Roman"/>
          <w:b w:val="false"/>
          <w:i w:val="false"/>
          <w:color w:val="000000"/>
          <w:sz w:val="28"/>
        </w:rPr>
        <w:t>
      В-1 санаты (6-1)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3742"/>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w:t>
            </w: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 меңгерушісінің орынбасары – 1 бірлік, В-1 санаты (6-2)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38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Есеп комитетінің кіріс және шығыс хат-хабарларын шетел тілінен орыс тіліне (және керісінше) аударуды жүзеге асыру бойынша Бөлімнің қызметін үйлестіру;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3 бірлік, В-3 санаты (6-3, 6-4, 6-5)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тілін білуі.</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–1 бірлік, В-4 санаты (6-6)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жүргізу саласындағы нормативтік құқықтық және құқықтық актілерді,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(6-7)</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3722"/>
      </w:tblGrid>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гуманитарлық ғылымдар (халықаралық қатынастар және/немесе шетел филологиясы және/немесе шетел тілі). </w:t>
            </w: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6. Мүмкіндігінше шетел (ағылшын) тілін білуі. </w:t>
            </w: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 - 2 бірлік, В-5 санаты (6-8, 6-9)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3727"/>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және/немесе шетел тілі және/немесе аударма ісі). </w:t>
            </w: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құзыреттілігі</w:t>
            </w:r>
            <w:r>
              <w:br/>
            </w:r>
            <w:r>
              <w:rPr>
                <w:rFonts w:ascii="Times New Roman"/>
                <w:b w:val="false"/>
                <w:i w:val="false"/>
                <w:color w:val="000000"/>
                <w:sz w:val="20"/>
              </w:rPr>
              <w:t>
 </w:t>
            </w:r>
          </w:p>
        </w:tc>
        <w:tc>
          <w:tcPr>
            <w:tcW w:w="1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6. Мүмкіндігінше шетел (ағылшын) тілдерін білуі.</w:t>
            </w: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ЗАҢ БӨЛІМІ</w:t>
      </w:r>
    </w:p>
    <w:p>
      <w:pPr>
        <w:spacing w:after="0"/>
        <w:ind w:left="0"/>
        <w:jc w:val="both"/>
      </w:pPr>
      <w:r>
        <w:rPr>
          <w:rFonts w:ascii="Times New Roman"/>
          <w:b w:val="false"/>
          <w:i w:val="false"/>
          <w:color w:val="000000"/>
          <w:sz w:val="28"/>
        </w:rPr>
        <w:t>      Бөлім меңгерушісінің орынбасары – 1 бірлік,</w:t>
      </w:r>
      <w:r>
        <w:br/>
      </w:r>
      <w:r>
        <w:rPr>
          <w:rFonts w:ascii="Times New Roman"/>
          <w:b w:val="false"/>
          <w:i w:val="false"/>
          <w:color w:val="000000"/>
          <w:sz w:val="28"/>
        </w:rPr>
        <w:t xml:space="preserve">
      В-1 санаты (7-1)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37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r>
              <w:br/>
            </w:r>
            <w:r>
              <w:rPr>
                <w:rFonts w:ascii="Times New Roman"/>
                <w:b w:val="false"/>
                <w:i w:val="false"/>
                <w:color w:val="000000"/>
                <w:sz w:val="20"/>
              </w:rPr>
              <w:t>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w:t>
            </w:r>
            <w:r>
              <w:rPr>
                <w:rFonts w:ascii="Times New Roman"/>
                <w:b w:val="false"/>
                <w:i w:val="false"/>
                <w:color w:val="000000"/>
                <w:sz w:val="20"/>
                <w:u w:val="single"/>
              </w:rPr>
              <w:t>мемлекеттік сатып алу</w:t>
            </w:r>
            <w:r>
              <w:rPr>
                <w:rFonts w:ascii="Times New Roman"/>
                <w:b w:val="false"/>
                <w:i w:val="false"/>
                <w:color w:val="000000"/>
                <w:sz w:val="20"/>
              </w:rPr>
              <w:t xml:space="preserve">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3 бірлік, В-3 санаты (7-2, 7-3, 7-4)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3705"/>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-2 бірлік, В-4 санаты (7-5, 7-6)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ҰЙЫМДАСТЫРУ-БАҚЫЛАУ ЖӘНЕ КАДР ЖҰМЫСЫ БӨЛІМІ</w:t>
      </w:r>
    </w:p>
    <w:p>
      <w:pPr>
        <w:spacing w:after="0"/>
        <w:ind w:left="0"/>
        <w:jc w:val="both"/>
      </w:pPr>
      <w:r>
        <w:rPr>
          <w:rFonts w:ascii="Times New Roman"/>
          <w:b w:val="false"/>
          <w:i w:val="false"/>
          <w:color w:val="000000"/>
          <w:sz w:val="28"/>
        </w:rPr>
        <w:t>      Бөлім меңгерушісінің орынбасары – 2 бірлік,</w:t>
      </w:r>
      <w:r>
        <w:br/>
      </w:r>
      <w:r>
        <w:rPr>
          <w:rFonts w:ascii="Times New Roman"/>
          <w:b w:val="false"/>
          <w:i w:val="false"/>
          <w:color w:val="000000"/>
          <w:sz w:val="28"/>
        </w:rPr>
        <w:t>
      В-1 санаты (8-1, 8-2)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37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менеджмент және/немесе мемлекеттік және жергілікті басқару); құқық (құқықтану), техникалық ғылымдар және технологиялар (ақпараттық жүйелер, есептеу техникасы және бағдарламалық қамтамасыз ету). </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заңнамасын, мемлекеттік аудит және қаржылық бақылау, мемлекеттік қызмет,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жұмыс істеуін, құрылымдық бөлімшелерде еңбек тәртібінің жағдайын, ішкі және еңбек тәртібі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заманауи ақпараттық технологияларды және ақпараттық жүйелердің, Есеп комитетінің Интернет-ресурсының және Интранет-порталының үздіксіз жұмыс істеуін енгізу; Есеп комитеті жүйесінің есептеу және ақпараттық ресурстарының ұтымды және тиімді пайдаланылуын бақылау;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Персоналды басқару секторы</w:t>
      </w:r>
    </w:p>
    <w:p>
      <w:pPr>
        <w:spacing w:after="0"/>
        <w:ind w:left="0"/>
        <w:jc w:val="both"/>
      </w:pPr>
      <w:r>
        <w:rPr>
          <w:rFonts w:ascii="Times New Roman"/>
          <w:b w:val="false"/>
          <w:i w:val="false"/>
          <w:color w:val="000000"/>
          <w:sz w:val="28"/>
        </w:rPr>
        <w:t>      Сектор меңгерушісі – 1 бірлік, В-3 санаты (8/1-3)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13773"/>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бағдарламаларымен жұмыс істей алуы.</w:t>
            </w:r>
            <w:r>
              <w:br/>
            </w:r>
            <w:r>
              <w:rPr>
                <w:rFonts w:ascii="Times New Roman"/>
                <w:b w:val="false"/>
                <w:i w:val="false"/>
                <w:color w:val="000000"/>
                <w:sz w:val="20"/>
              </w:rPr>
              <w:t>
 </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болуына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2 бірлік, В-3 санаты (8/1-4, 8/1-5)</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 – 1 бірлік, В-5 санаты (8/1-6)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Құжат айналымын бақылау секторы</w:t>
      </w:r>
    </w:p>
    <w:p>
      <w:pPr>
        <w:spacing w:after="0"/>
        <w:ind w:left="0"/>
        <w:jc w:val="both"/>
      </w:pPr>
      <w:r>
        <w:rPr>
          <w:rFonts w:ascii="Times New Roman"/>
          <w:b w:val="false"/>
          <w:i w:val="false"/>
          <w:color w:val="000000"/>
          <w:sz w:val="28"/>
        </w:rPr>
        <w:t>      Сарапшы – 1 бірлік, В-5 санаты (8/2-8)</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3606"/>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және т.б. бағдарламалармен жұмыс істей алуы.</w:t>
            </w: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 жөніндегі нормативтік құқықтық актілердің орындалуын қамтамасыз ету; қызметкерлерге рұқсаттарды ресімдеу (соның ішінде уақтылы қайта ресімделуін бақылау); Есеп комитеті қызметкерлерінің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қызметкерлерінің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Сарапшы – 1 бірлік, В-5 санаты (8/2-9)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Ұйымдастыру-хаттама жұмысы секторы</w:t>
      </w:r>
    </w:p>
    <w:p>
      <w:pPr>
        <w:spacing w:after="0"/>
        <w:ind w:left="0"/>
        <w:jc w:val="both"/>
      </w:pPr>
      <w:r>
        <w:rPr>
          <w:rFonts w:ascii="Times New Roman"/>
          <w:b w:val="false"/>
          <w:i w:val="false"/>
          <w:color w:val="000000"/>
          <w:sz w:val="28"/>
        </w:rPr>
        <w:t>      Сектор меңгерушісі – 1 бірлік, В-3 санаты (8/2-10)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38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Мемлекеттік және мемлекеттік емес ұйымдарда құжаттама жасаудың және құжаттаманы басқарудың үлгілік қағидаларын,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w:t>
            </w:r>
            <w:r>
              <w:rPr>
                <w:rFonts w:ascii="Times New Roman"/>
                <w:b w:val="false"/>
                <w:i w:val="false"/>
                <w:color w:val="000000"/>
                <w:sz w:val="20"/>
              </w:rPr>
              <w:t xml:space="preserve"> мемлекеттік қызмет</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жұмыстарды ұйымдастыру,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2 бірлік, В-3 санаты (8/2-11, 8/2-12)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37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құзыреттілігі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қызметті қамтамасыз ету,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Сарапшы – 3 бірлік, В-5 санаты (8/2-13, 8/2-14, 8/2-15)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13762"/>
      </w:tblGrid>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құзыреттілігі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Бас сарапшы – 1 бірлік, В-4 санаты (8/2-12-1)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3691"/>
        <w:gridCol w:w="73"/>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Өлшемшарттар</w:t>
            </w:r>
            <w:r>
              <w:br/>
            </w:r>
            <w:r>
              <w:rPr>
                <w:rFonts w:ascii="Times New Roman"/>
                <w:b w:val="false"/>
                <w:i w:val="false"/>
                <w:color w:val="000000"/>
                <w:sz w:val="20"/>
              </w:rPr>
              <w:t>
 </w:t>
            </w:r>
          </w:p>
          <w:bookmarkEnd w:id="12"/>
        </w:tc>
        <w:tc>
          <w:tcPr>
            <w:tcW w:w="1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w:t>
            </w:r>
          </w:p>
          <w:bookmarkEnd w:id="13"/>
        </w:tc>
        <w:tc>
          <w:tcPr>
            <w:tcW w:w="1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r>
              <w:br/>
            </w:r>
            <w:r>
              <w:rPr>
                <w:rFonts w:ascii="Times New Roman"/>
                <w:b w:val="false"/>
                <w:i w:val="false"/>
                <w:color w:val="000000"/>
                <w:sz w:val="20"/>
              </w:rPr>
              <w:t>
 </w:t>
            </w:r>
          </w:p>
          <w:bookmarkEnd w:id="14"/>
        </w:tc>
        <w:tc>
          <w:tcPr>
            <w:tcW w:w="1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1. Қазақстан Республикасының заңнамаларын білуге қатысты тестілеу бағдарламасына сәйкес нормативтік құқықтық актілер.</w:t>
            </w:r>
            <w:r>
              <w:br/>
            </w:r>
            <w:r>
              <w:rPr>
                <w:rFonts w:ascii="Times New Roman"/>
                <w:b w:val="false"/>
                <w:i w:val="false"/>
                <w:color w:val="000000"/>
                <w:sz w:val="20"/>
              </w:rPr>
              <w:t>
</w:t>
            </w:r>
            <w:r>
              <w:rPr>
                <w:rFonts w:ascii="Times New Roman"/>
                <w:b w:val="false"/>
                <w:i w:val="false"/>
                <w:color w:val="000000"/>
                <w:sz w:val="20"/>
              </w:rPr>
              <w:t>
2. Есеп комитеті туралы ережені, Есеп комитетінің Регламентін, мемлекеттік аудит және қаржылық бақылау, мемлекеттік қызмет саласындағы заңнамаларды білуі.</w:t>
            </w:r>
            <w:r>
              <w:br/>
            </w:r>
            <w:r>
              <w:rPr>
                <w:rFonts w:ascii="Times New Roman"/>
                <w:b w:val="false"/>
                <w:i w:val="false"/>
                <w:color w:val="000000"/>
                <w:sz w:val="20"/>
              </w:rPr>
              <w:t>
</w:t>
            </w:r>
            <w:r>
              <w:rPr>
                <w:rFonts w:ascii="Times New Roman"/>
                <w:b w:val="false"/>
                <w:i w:val="false"/>
                <w:color w:val="000000"/>
                <w:sz w:val="20"/>
              </w:rPr>
              <w:t>
3.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r>
              <w:br/>
            </w:r>
            <w:r>
              <w:rPr>
                <w:rFonts w:ascii="Times New Roman"/>
                <w:b w:val="false"/>
                <w:i w:val="false"/>
                <w:color w:val="000000"/>
                <w:sz w:val="20"/>
              </w:rPr>
              <w:t>
 </w:t>
            </w:r>
          </w:p>
          <w:bookmarkEnd w:id="15"/>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Жұмыс тәжірибесі</w:t>
            </w:r>
            <w:r>
              <w:br/>
            </w:r>
            <w:r>
              <w:rPr>
                <w:rFonts w:ascii="Times New Roman"/>
                <w:b w:val="false"/>
                <w:i w:val="false"/>
                <w:color w:val="000000"/>
                <w:sz w:val="20"/>
              </w:rPr>
              <w:t>
 </w:t>
            </w:r>
          </w:p>
          <w:bookmarkEnd w:id="16"/>
        </w:tc>
        <w:tc>
          <w:tcPr>
            <w:tcW w:w="1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Функционалдық міндеттері</w:t>
            </w:r>
            <w:r>
              <w:br/>
            </w:r>
            <w:r>
              <w:rPr>
                <w:rFonts w:ascii="Times New Roman"/>
                <w:b w:val="false"/>
                <w:i w:val="false"/>
                <w:color w:val="000000"/>
                <w:sz w:val="20"/>
              </w:rPr>
              <w:t>
 </w:t>
            </w:r>
          </w:p>
          <w:bookmarkEnd w:id="17"/>
        </w:tc>
        <w:tc>
          <w:tcPr>
            <w:tcW w:w="1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r>
              <w:br/>
            </w:r>
            <w:r>
              <w:rPr>
                <w:rFonts w:ascii="Times New Roman"/>
                <w:b w:val="false"/>
                <w:i w:val="false"/>
                <w:color w:val="000000"/>
                <w:sz w:val="20"/>
              </w:rPr>
              <w:t>
 </w:t>
            </w:r>
          </w:p>
        </w:tc>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тілді дамыту секторы</w:t>
      </w:r>
    </w:p>
    <w:p>
      <w:pPr>
        <w:spacing w:after="0"/>
        <w:ind w:left="0"/>
        <w:jc w:val="both"/>
      </w:pPr>
      <w:r>
        <w:rPr>
          <w:rFonts w:ascii="Times New Roman"/>
          <w:b w:val="false"/>
          <w:i w:val="false"/>
          <w:color w:val="000000"/>
          <w:sz w:val="28"/>
        </w:rPr>
        <w:t>      Сектор меңгерушісі – 1 бірлік, В-3 санаты (8/3-16)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38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 орыс тілі мен әдебиеті қазақ мектебінде).</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редакциялануын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консультант – 1 бірлік, В-3 санаты (8/3-17)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38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гуманитарлық ғылымдар (филология және/немесе аударма ісі); білім беру (қазақ тілі мен әдебиеті, орыс тілі мен әдебиеті қазақ мектебінде). </w:t>
            </w: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редакциялануын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сарапшы – 1 бірлік, В-4 санаты (8/3-18)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38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гуманитарлық ғылымдар (филология және/немесе аударма ісі); білім беру (қазақ тілі мен әдебиеті, орыс тілі мен әдебиеті қазақ мектебінде). </w:t>
            </w: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Ақпараттандыру секторы</w:t>
      </w:r>
    </w:p>
    <w:p>
      <w:pPr>
        <w:spacing w:after="0"/>
        <w:ind w:left="0"/>
        <w:jc w:val="both"/>
      </w:pPr>
      <w:r>
        <w:rPr>
          <w:rFonts w:ascii="Times New Roman"/>
          <w:b w:val="false"/>
          <w:i w:val="false"/>
          <w:color w:val="000000"/>
          <w:sz w:val="28"/>
        </w:rPr>
        <w:t>      Сектор меңгерушісі – 1 бірлік, В-3 санаты (8/4-19)</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38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 </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ақпаратқа сырттан рұқсат етілмеген қолжетімділікті болдырмай, Интернет-ресурсты, Есеп комитетінің ақпараттық жүйелерін қауіпсіз пайдалану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сарапшы – 1 бірлік, В-4 санаты (8/4-20)</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 – 1 бірлік, В-5 санаты (8/4-21)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1370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ағылшын тілін білуі.</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 ұтымды және тиімді пайдалану,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ҚАРЖЫ ЖӘНЕ МАТЕРИАЛДЫҚ ҚАМТАМАСЫЗ ЕТУ СЕКТОРЫ</w:t>
      </w:r>
    </w:p>
    <w:p>
      <w:pPr>
        <w:spacing w:after="0"/>
        <w:ind w:left="0"/>
        <w:jc w:val="both"/>
      </w:pPr>
      <w:r>
        <w:rPr>
          <w:rFonts w:ascii="Times New Roman"/>
          <w:b w:val="false"/>
          <w:i w:val="false"/>
          <w:color w:val="000000"/>
          <w:sz w:val="28"/>
        </w:rPr>
        <w:t>      Сектор меңгерушісі – бас бухгалтер – 1 бірлік,</w:t>
      </w:r>
      <w:r>
        <w:br/>
      </w:r>
      <w:r>
        <w:rPr>
          <w:rFonts w:ascii="Times New Roman"/>
          <w:b w:val="false"/>
          <w:i w:val="false"/>
          <w:color w:val="000000"/>
          <w:sz w:val="28"/>
        </w:rPr>
        <w:t>
      В-3 санаты (9-1)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38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w:t>
            </w:r>
            <w:r>
              <w:rPr>
                <w:rFonts w:ascii="Times New Roman"/>
                <w:b w:val="false"/>
                <w:i w:val="false"/>
                <w:color w:val="000000"/>
                <w:sz w:val="20"/>
                <w:u w:val="single"/>
              </w:rPr>
              <w:t>мемлекеттік сатып алу</w:t>
            </w:r>
            <w:r>
              <w:rPr>
                <w:rFonts w:ascii="Times New Roman"/>
                <w:b w:val="false"/>
                <w:i w:val="false"/>
                <w:color w:val="000000"/>
                <w:sz w:val="20"/>
              </w:rPr>
              <w:t xml:space="preserve"> және </w:t>
            </w:r>
            <w:r>
              <w:rPr>
                <w:rFonts w:ascii="Times New Roman"/>
                <w:b w:val="false"/>
                <w:i w:val="false"/>
                <w:color w:val="000000"/>
                <w:sz w:val="20"/>
                <w:u w:val="single"/>
              </w:rPr>
              <w:t>бухгалтерлік есеп</w:t>
            </w:r>
            <w:r>
              <w:rPr>
                <w:rFonts w:ascii="Times New Roman"/>
                <w:b w:val="false"/>
                <w:i w:val="false"/>
                <w:color w:val="000000"/>
                <w:sz w:val="20"/>
              </w:rPr>
              <w:t xml:space="preserve">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1 бірлік, В-3 санаты (9-2)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38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консультант – 1 бірлік, В-3 санаты (9-3)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38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r>
              <w:br/>
            </w:r>
            <w:r>
              <w:rPr>
                <w:rFonts w:ascii="Times New Roman"/>
                <w:b w:val="false"/>
                <w:i w:val="false"/>
                <w:color w:val="000000"/>
                <w:sz w:val="20"/>
              </w:rPr>
              <w:t>
 </w:t>
            </w:r>
          </w:p>
        </w:tc>
        <w:tc>
          <w:tcPr>
            <w:tcW w:w="1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r>
              <w:br/>
            </w:r>
            <w:r>
              <w:rPr>
                <w:rFonts w:ascii="Times New Roman"/>
                <w:b w:val="false"/>
                <w:i w:val="false"/>
                <w:color w:val="000000"/>
                <w:sz w:val="20"/>
              </w:rPr>
              <w:t>
 </w:t>
            </w:r>
          </w:p>
        </w:tc>
      </w:tr>
    </w:tbl>
    <w:bookmarkStart w:name="z12" w:id="18"/>
    <w:p>
      <w:pPr>
        <w:spacing w:after="0"/>
        <w:ind w:left="0"/>
        <w:jc w:val="both"/>
      </w:pPr>
      <w:r>
        <w:rPr>
          <w:rFonts w:ascii="Times New Roman"/>
          <w:b w:val="false"/>
          <w:i w:val="false"/>
          <w:color w:val="000000"/>
          <w:sz w:val="28"/>
        </w:rPr>
        <w:t>
      Сарапшы – 1 бірлік, В-4 санаты (9-4)</w:t>
      </w:r>
      <w:r>
        <w:br/>
      </w:r>
      <w:r>
        <w:rPr>
          <w:rFonts w:ascii="Times New Roman"/>
          <w:b w:val="false"/>
          <w:i w:val="false"/>
          <w:color w:val="000000"/>
          <w:sz w:val="28"/>
        </w:rPr>
        <w:t>
</w:t>
      </w:r>
      <w:r>
        <w:rPr>
          <w:rFonts w:ascii="Times New Roman"/>
          <w:b w:val="false"/>
          <w:i w:val="false"/>
          <w:color w:val="ff0000"/>
          <w:sz w:val="28"/>
        </w:rPr>
        <w:t xml:space="preserve">      Ескерту. Кіші бөлім жаңа редакцияда - Республикалық бюджеттің атқарылуын бақылау жөніндегі есеп комитетінің 18.11.2016 </w:t>
      </w:r>
      <w:r>
        <w:rPr>
          <w:rFonts w:ascii="Times New Roman"/>
          <w:b w:val="false"/>
          <w:i w:val="false"/>
          <w:color w:val="000000"/>
          <w:sz w:val="28"/>
        </w:rPr>
        <w:t>№ 15-НҚ</w:t>
      </w:r>
      <w:r>
        <w:rPr>
          <w:rFonts w:ascii="Times New Roman"/>
          <w:b w:val="false"/>
          <w:i w:val="false"/>
          <w:color w:val="ff0000"/>
          <w:sz w:val="28"/>
        </w:rPr>
        <w:t xml:space="preserve"> нормативтік қаулысымен.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7"/>
        <w:gridCol w:w="8673"/>
      </w:tblGrid>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Өлшемшарттар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Қойылатын талаптар
</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w:t>
            </w:r>
            <w:r>
              <w:br/>
            </w:r>
            <w:r>
              <w:rPr>
                <w:rFonts w:ascii="Times New Roman"/>
                <w:b/>
                <w:i w:val="false"/>
                <w:color w:val="000000"/>
                <w:sz w:val="20"/>
              </w:rPr>
              <w:t>
құзыреттілігі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xml:space="preserve">
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тәжірибесі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міндеттері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