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6e80b" w14:textId="2a6e8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"Білім беру жүйесіне тексеру жүргізу бойынша тәуекел дәрежесін бағалау критерийлері мен тексеру парақтарының нысанын бекіту туралы" Қазақстан Республикасы Білім және ғылым министрінің міндетін атқарушының 2012 жылғы 5 қарашадағы № 492 бұйрығының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Білім және ғылым министрінің 2015 жылғы 4 тамыздағы № 509 бұйрығы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«Нормативтік құқықтық актілер туралы» 1998 жылғы 24 наурыздағы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21-1-бабының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1-тармағына сәйкес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«Білім беру жүйесіне тексеру жүргізу бойынша тәуекел дәрежесін бағалау критерийлері мен тексеру парақтарының нысанын бекіту туралы» Қазақстан Республикасы Білім және ғылым министрінің міндетін атқарушының 2012 жылғы 5 қарашадағы № 492 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нормативтік құқықтық актілерді мемлекеттік тіркеу тізілімінде № 8136 болып тіркелген, 2013 жылғы 26 қаңтардағы № 54(27993) "Егемен Қазақстан" газетінде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Білім және ғылым министрлігінің Білім және ғылым саласындағы бақылау комитеті (С.Н. Нюсупов) заңнамада белгіленген тәртіпте: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осы бұйрықтың көшірмесін Қазақстан Республикасының Әділет министрлігіне жіберуді;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 Білім және ғылым министрлігінін интернет-ресурсында осы бұйрықтың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 Білім және ғылым вице-министріне Т.О. Балықбаевқа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 қол қойылған күнінен бастап күшіне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        А. Сәрінжіпов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