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0019" w14:textId="dc40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қалалық мәслихатының 2011 жылғы 29 маусымдағы № 40-5 "Жеңілдікпен жол жүру туралы" шешімін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2015 жылғы 30 қаңтардағы №38-5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 және Тараз қаласы әкімдігінің 2014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№1145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"Тарифтерді белгілеу туралы" қаулысының қабылдануына байланысты Тараз қалалық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Тараз қалалық мәслихатының 2011 жылғы 29 маусымдағы </w:t>
      </w:r>
      <w:r>
        <w:rPr>
          <w:rFonts w:ascii="Times New Roman"/>
          <w:b w:val="false"/>
          <w:i w:val="false"/>
          <w:color w:val="000000"/>
          <w:sz w:val="28"/>
        </w:rPr>
        <w:t>№40-5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"Жеңілдікпен жол жүру туралы"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№6-1-133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2011 жылы 07 шілдеде № 30) "Жамбыл Тараз" газетінде жарияланған) шешімі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Тараз қалалық мәслихатының заңдылық, азаматтар құқығын қорғау, құқылық тәртібі, және гендерлік саясат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Ш. Иманбекова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