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d8f" w14:textId="71d3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9 желтоқсандағы № 305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актілердің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 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маңызы бар автомобиль жолдарының тізбесін бекіту туралы" Жамбыл облысы әкімдігінің 2010 жылғы 26 наурыздағы № 83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жылдың 12 мамырында "Ақ жол" газетінде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"Облыстық маңызы бар автомобиль жолдарының тізбесін бекіту туралы" Жамбыл облысы әкімдігінің 2010 жылғы 26 наурыздағы № 83 қаулысына өзгерістер енгізу туралы" Жамбыл облысы әкімдігінің 2013 жылғы 27 наурыздағы № 78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1945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жылдың 6 маусымында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"Облыстық маңызы бар автомобиль жолдарының тізбесін бекіту туралы" Жамбыл облысы әкімдігінің 2010 жылғы 26 наурыздағы № 83 қаулысына өзгерістер енгізу туралы" Жамбыл облысы әкімдігінің 2014 жылғы 26 маусымдағы № 184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6 тамызында "Ақ жол"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"Жамбыл облысының облыстық және аудандық маңызы бар, жалпыға ортақ пайдаланылатын ақылы автомобиль жолдарын және көпір өткелдерін пайдалану тәртібі мен шарттарын бекіту туралы" Жамбыл облысы әкімдігінің 2014 жылғы 29 желтоқсандағы № 371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14 наурызында "Ақ жол"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"Жамбыл облысының облыстық және аудандық маңызы бар, жалпыға ортақ пайдаланылатын ақылы автомобиль жолымен жүріп өту үшін ақы алу қағидаларын бекіту туралы" Жамбыл облысы әкімдігінің 2014 жылғы 29 желтоқсандағы № 373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14 наурызында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