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2615" w14:textId="ac02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 қарашадағы № 265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қосымшасына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жер қатынастары басқармасы" коммуналдық мемлекеттік мекемесі заңнамада белгіленген тәртіппен және мерзімдерде осы қаулының 1 – тармағында көрсетілген облыс әкімдігінің кейбір қаулыларының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Т. Жанкеге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"Қазақстан-Қытай" магистральды құбыр жолының "С" желісінің құрылысын жүргізу үшін қауымдық сервитут белгілеу туралы" Жамбыл облысы әкімдігінің 2012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2012 жылғы 5 қарашада </w:t>
      </w:r>
      <w:r>
        <w:rPr>
          <w:rFonts w:ascii="Times New Roman"/>
          <w:b w:val="false"/>
          <w:i w:val="false"/>
          <w:color w:val="000000"/>
          <w:sz w:val="28"/>
        </w:rPr>
        <w:t>№ 1835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2012 жылдың 6 қарашасында "Ақ жол" облыстық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"Қазақстан-Қытай" магистральды құбыр жолының "С" желісінің құрылысын жүргізу үшін қауымдық сервитут белгілеу туралы" Жамбыл облысы әкімдігінің 2012 жылғы 2 қазандағы № 297 қаулысына өзгерістер енгізу туралы" Жамбыл облысы әкімдігінің 2013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2014 жылғы 20 қаңтарда </w:t>
      </w:r>
      <w:r>
        <w:rPr>
          <w:rFonts w:ascii="Times New Roman"/>
          <w:b w:val="false"/>
          <w:i w:val="false"/>
          <w:color w:val="000000"/>
          <w:sz w:val="28"/>
        </w:rPr>
        <w:t>№ 2104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 ақпанындағы "Ақ жол" облыстық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