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f46" w14:textId="cc0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Жамбыл облысы әкімдігінің 2014 жылғы 27 наурыздағы № 91 қаулысына өзгерістер енгізу туралы" Жамбыл облысы әкімдігінің 2014 жылғы 28 тамыздағы №235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қызмет саласындағы мемлекеттік көрсетілетін қызметтер регламенттерін бетіту туралы" Жамбыл облысы әкімдігінің 2014 жылғы 27 наурыздағы № 91 қаулысына өзгерістер енгізу туралы" Жамбыл облысы әкімдігінің 2014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2338 болып тіркелген, 2014 жылдың 11 қазанында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дін істері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