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30bc" w14:textId="0be3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"Тамақ дайындауға және шаруашылық-тұрмыстық қажеттілік үшін су жылытуға табиғи газды тұтыну мөлшері туралы" Жамбыл облысы әкімінің 2002 жылғы 24 желтоқсандағы №220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облысының әкімі 2015 жылғы 23 қазандағы №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    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    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"Тамақ дайындауға және шаруашылық-тұрмыстық қажеттілік үшін су жылытуға табиғи газды тұтыну мөлшері туралы" Жамбыл облысы әкімінің 2002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№851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2003 жылғы 6 наурыздағы "Ақ Жол"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энергетика және тұрғын үй-коммуналдық шаруашылық басқармасы" коммуналдық мемлекеттік мекемесі заңнамада белгіленген тәртіппен және мерзімдерде осы шешімнің 1-тармағында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облыс әкімінің бірінші орынбасары Б.Орынбековке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