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59b" w14:textId="e87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қызмет көрсету регламенттерін бекіту туралы" Қазақстан Республикасы Ауыл шаруашылығы министрінің 2011 жылғы 29 сәуірдегі № 06-4/228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23 желтоқсандағы № 4-6/1106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инспекция саласындағы мемлекеттік қызмет көрсету регламенттерін бекіту туралы» Қазақстан Республикасы Ауыл шаруашылығы министрінің 2011 жылғы 29 сәуірдегі № 06-4/228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6983 болып тіркелген, «Егемен Қазақстан» газетінің 2011 жылғы 28 маусымдағы № 270-273(26671)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