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7f0e" w14:textId="d987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 әкімінің 2015 жылғы 30 қаңтардағы "Талғар ауданында дауыс беруді өткізу және дауыс санау үшін сайлау учаскелерін құру туралы" № 01-04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әкімінің 2015 жылғы 29 сәуірдегі № 04-12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Талғар ауданы әкімінің 2015 жылғы 30 қаңтардағы "Талғар ауданында дауыс беруді өткізу және дауыс санау үшін сайлау учаскелерін құру туралы" № 01-04 (2015 жылғы 16 ақпан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3055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тіркелген, 2015 жылғы 27 ақпан № 09 (4147) аудандық "Талғар" газетінде жарияланған)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Р.Садықова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