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fcac" w14:textId="fc6f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Шешімдердің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2016 жылғы 27 мамырдағы № 49-5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"Нормативтік құқықтық актілердің құқықтық мониторингін жүргізу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Қолданыстағы уақыты өтуіне байланысты Алакөл аудандық мәслихатының сессияларында қабылданған кейбір шешімдердің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27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Алакөл аудандық мәслихаттың 2013 жылғы 21 желтоқсандағы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"Алакөл ауданының 2014-2016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туралы" №25-1 шешімінің (2013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№2536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2013 жылғы қаңтардағы №3 "Алакөл" газетінде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Алакөл аудандық мәслихатының 2014 жылғы 8 ақпандағы "Алакөл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2013 жылғы 21 желтоқсандағы "Алакөл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ауданының 2014-2016 жылдарға арналған бюджеті туралы" №25-1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№26-1 шешімінің (2014 жылғы </w:t>
      </w:r>
      <w:r>
        <w:rPr>
          <w:rFonts w:ascii="Times New Roman"/>
          <w:b w:val="false"/>
          <w:i w:val="false"/>
          <w:color w:val="000000"/>
          <w:sz w:val="28"/>
        </w:rPr>
        <w:t>14 ақпандағы нормативтік құқықтық актілерді мемлекеттік тіркеу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№2577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1 наурыздағы №9 </w:t>
      </w:r>
      <w:r>
        <w:rPr>
          <w:rFonts w:ascii="Times New Roman"/>
          <w:b w:val="false"/>
          <w:i w:val="false"/>
          <w:color w:val="000000"/>
          <w:sz w:val="28"/>
        </w:rPr>
        <w:t>Алакөл"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Алакөл аудандық мәслихатының 2014 жылғы 4 сәуірдегі "Алакөл аудандық мәслихаттың 2013 жылғы 21 желтоқсандағы "Алакөл ауданының 2014-2016 жылдарға арналған бюджеті туралы" №25-1 шешіміне өзгерістер енгізу туралы" №29-2 шешімінің (2014 жылғы 14 сәуірдегі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№2652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19 сәуірдегі №16 "Алакөл" газетінде жарияланған),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Алакөл аудандық мәслихатының 2014 жылғы 5 мамырдағы "Алакөл аудандық мәслихаттың 2013 жылғы 21 желтоқсандағы "Алакөл ауданының 2014-2016 жылдарға арналған бюджеті туралы" №25-1 шешіміне өзгерістер енгізу туралы" №31-1 шешімінің (2014 жылғы 15 мамырдағы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№2702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31 мамырдағы №23 "Алакөл" газетінде жарияланған),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Алакөл аудандық мәслихатының 2014 жылғы 6 тамыздағы "Алакөл аудандық мәслихаттың 2013 жылғы 21 желтоқсандағы "Алакөл ауданының 2014-2016 жылдарға арналған бюджеті туралы" №25-1 шешіміне өзгерістер енгізу туралы" №35-1 шешімінің (2014 жылғы 13 тамыздағы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№2810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23 тамыздағы №34 "Алакөл" газетінде жарияланған),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Алакөл аудандық мәслихатының 2014 жылғы 15 қазандағы "Алакөл аудандық мәслихаттың 2013 жылғы 21 желтоқсандағы "Алакөл ауданының 2014-2016 жылдарға арналған бюджеті туралы" №25-1 шешіміне өзгерістер енгізу туралы" №38-2 шешімінің (2014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24 қазандағы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№2876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1 қарашадағы №44 "Алакөл"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Алакөл аудандық мәслихатының 2014 жылғы 21 қарашадағы "Алакөл аудандық мәслихаттың 2013 жылғы 21 желтоқсандағы "Алакөл ауданының 2014-2016 жылдарға арналған бюджеті туралы" №25-1 шешіміне өзгерістер енгізу туралы" №40-2 шешімінің (2014 жылғы 02 желтоқсан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№2930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20 желтоқсандағы №51 "Алакөл"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