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ba688" w14:textId="58ba6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ауданы әкімінің 2015 жылғы 14 қаңтардағы № 1 шешімінің күшін жою туралы</w:t>
      </w:r>
    </w:p>
    <w:p>
      <w:pPr>
        <w:spacing w:after="0"/>
        <w:ind w:left="0"/>
        <w:jc w:val="both"/>
      </w:pPr>
      <w:r>
        <w:rPr>
          <w:rFonts w:ascii="Times New Roman"/>
          <w:b w:val="false"/>
          <w:i w:val="false"/>
          <w:color w:val="000000"/>
          <w:sz w:val="28"/>
        </w:rPr>
        <w:t>Алматы облысы Алакөл ауданы әкімінің 2015 жылғы 12 тамыздағы № 11 шешімі</w:t>
      </w:r>
    </w:p>
    <w:p>
      <w:pPr>
        <w:spacing w:after="0"/>
        <w:ind w:left="0"/>
        <w:jc w:val="both"/>
      </w:pPr>
      <w:bookmarkStart w:name="z7" w:id="0"/>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аудан әкімі ШЕШІМ ҚАБЫЛДАДЫ:</w:t>
      </w:r>
    </w:p>
    <w:bookmarkEnd w:id="0"/>
    <w:bookmarkStart w:name="z8" w:id="1"/>
    <w:p>
      <w:pPr>
        <w:spacing w:after="0"/>
        <w:ind w:left="0"/>
        <w:jc w:val="both"/>
      </w:pPr>
      <w:r>
        <w:rPr>
          <w:rFonts w:ascii="Times New Roman"/>
          <w:b w:val="false"/>
          <w:i w:val="false"/>
          <w:color w:val="000000"/>
          <w:sz w:val="28"/>
        </w:rPr>
        <w:t xml:space="preserve">
      1. Алакөл ауданы әкімінің 2015 жылғы 14 қаңтардағы "Алакөл ауданы бойынша дауыс беруді өткізу және дауыс санау үшін сайлау учаскелерін құру туралы" (2015 жылғы 18 ақпандағы нормативтік құқықтық актілерді мемлекеттік тіркеу Тізілімінде </w:t>
      </w:r>
      <w:r>
        <w:rPr>
          <w:rFonts w:ascii="Times New Roman"/>
          <w:b w:val="false"/>
          <w:i w:val="false"/>
          <w:color w:val="000000"/>
          <w:sz w:val="28"/>
        </w:rPr>
        <w:t>№ 3069</w:t>
      </w:r>
      <w:r>
        <w:rPr>
          <w:rFonts w:ascii="Times New Roman"/>
          <w:b w:val="false"/>
          <w:i w:val="false"/>
          <w:color w:val="000000"/>
          <w:sz w:val="28"/>
        </w:rPr>
        <w:t xml:space="preserve"> тіркелген, 2015 жылғы 28 ақпандағы № 6 "Алакөл" газетінде жарияланған № 1 шешім күші жойылды деп танылсын.</w:t>
      </w:r>
    </w:p>
    <w:bookmarkEnd w:id="1"/>
    <w:bookmarkStart w:name="z9" w:id="2"/>
    <w:p>
      <w:pPr>
        <w:spacing w:after="0"/>
        <w:ind w:left="0"/>
        <w:jc w:val="both"/>
      </w:pPr>
      <w:r>
        <w:rPr>
          <w:rFonts w:ascii="Times New Roman"/>
          <w:b w:val="false"/>
          <w:i w:val="false"/>
          <w:color w:val="000000"/>
          <w:sz w:val="28"/>
        </w:rPr>
        <w:t>
      2. Осы шешімнің орындалуын бақылау аудан әкімінің орынбасары Д.Қанағатовқа жүктелсін.</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Жақанбаев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