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ca6e" w14:textId="7d2c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2015 жылғы 15 шілдедегі № 50-212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 Заңының 40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мәслихаттың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Сагитдинов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2015 жылғы 15 шілдедегі "Қалалық мәслихаттың кейбір шешімдерінің күші жойылды деп тану туралы" № 50-212 шешіміне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мәслихаттың күші жойылған шешімдерінің тізімі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2160"/>
        <w:gridCol w:w="8409"/>
        <w:gridCol w:w="1312"/>
      </w:tblGrid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Рет-тік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 нөмірі және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басқармасында тіркелген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желтоқсандағы №10-50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"Қапшағай қаласы мәслихатының аппараты" мемлекеттік мекемесінің Ережесін жаңа редакцияда бекіту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27-113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қаласының 2014-2016 жылдарға арналған бюджеті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28-118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2013 жылғы 20 желтоқсандағы "Қапшағай қаласының 2014-2016 жылдарға арналған бюджеті туралы" №27-113 шешіміне өзгерістер енгізу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30-130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2013 жылғы 20 желтоқсандағы "Қапшағай қаласының 2014-2016 жылдарға арналған бюджеті туралы" №27-113 шешіміне өзгерістер енгізу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№33-146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2013 жылғы 20 желтоқсандағы "Қапшағай қаласының 2014-2016 жылдарға арналған бюджеті туралы" №27-113 шешіміне өзгерістер енгізу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36-160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2013 жылғы 20 желтоқсандағы "Қапшағай қаласының 2014-2016 жылдарға арналған бюджеті туралы" №27-113 шешіміне өзгерістер енгізу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40-171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2013 жылғы 20 желтоқсандағы "Қапшағай қаласының 2014-2016 жылдарға арналған бюджеті туралы" №27-113 шешіміне өзгерістер енгізу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қазан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41-173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2013 жылғы 20 желтоқсандағы "Қапшағай қаласының 2014-2016 жылдарға арналған бюджеті туралы" №27-113 шешіміне өзгерістер енгізу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