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49523" w14:textId="b3495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Кейбір қаулылардың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әкімдігінің 2015 жылғы 03 наурыздағы № 107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"Нормативтік құқықтық актілер туралы" 1998 жылғы 24 наурыздағы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43-1-бабына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Алаты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Күші жойылды деп танылсын: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"Өндіріс және тұтыну қалдықтарын орналастыру және жою орындарын айкындау туралы" Алматы облысы әкімдігінің 2012 жылғы 5 қарашадағы №347 қаулысы (Алматы облысының Әділет департаментімен 2012 жылы 20 шілдеде </w:t>
      </w:r>
      <w:r>
        <w:rPr>
          <w:rFonts w:ascii="Times New Roman"/>
          <w:b w:val="false"/>
          <w:i w:val="false"/>
          <w:color w:val="000000"/>
          <w:sz w:val="28"/>
        </w:rPr>
        <w:t>№2204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"Жетісу" және "Огни Алатау" газеттерінде 2012 жылы 11 желтоқсанда №139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"Өндіріс және тұтыну қалдықтарын орналастыру және жою орындарын айқындау туралы" Алматы облысы әкімдігінің 2012 жылғы 20 маусымдағы №190 қаулысы (Алматы облысының Әділет департаментімен 212 жылы 20 шілдеде </w:t>
      </w:r>
      <w:r>
        <w:rPr>
          <w:rFonts w:ascii="Times New Roman"/>
          <w:b w:val="false"/>
          <w:i w:val="false"/>
          <w:color w:val="000000"/>
          <w:sz w:val="28"/>
        </w:rPr>
        <w:t>№2099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"Жетісу" және "Огни Алатау" газеттерінде 2013 жылы 31 шілдеде №85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"Облыс әкімдігінің 2012 жылғы 5 қарашадағы "Өндіріс және тұтыну қалдықтарын орналастыру және жою орындарын айқындау туралы" №347 қаулысына толықтырулар енгізу туралы" Алматы облысы әкімдігінің 2013 жылғы 13 мамырдағы №134 қаулысы (Алматы облысының Әділет департаментімен 2013 жылы 12 маусымда </w:t>
      </w:r>
      <w:r>
        <w:rPr>
          <w:rFonts w:ascii="Times New Roman"/>
          <w:b w:val="false"/>
          <w:i w:val="false"/>
          <w:color w:val="000000"/>
          <w:sz w:val="28"/>
        </w:rPr>
        <w:t>№2374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"Жетісу" және "Огни Алатау" газеттерінде 2013 жылы 27 маусымда №77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"Алматы облысының жер қатынастары басқармасы" мемлекеттік мекемесі (Ж. Омаров) осы қаулыдан туындайтын қажетті шараларды қабылдасын және аталған қаулыны жариялау үшін ресми және мерзімді басылымдарға жолдасын.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облыс әкімі аппаратының басшысы С.Дүйсембіновке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Алматы облысының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