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5433" w14:textId="e9a5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Шалқар аудандық мәслихатының 2015 жылғы 25 желтоқсандағы № 262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мәслихаттың кейбір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262 шешіміне қосымша</w:t>
            </w:r>
          </w:p>
        </w:tc>
      </w:tr>
    </w:tbl>
    <w:p>
      <w:pPr>
        <w:spacing w:after="0"/>
        <w:ind w:left="0"/>
        <w:jc w:val="left"/>
      </w:pPr>
      <w:r>
        <w:rPr>
          <w:rFonts w:ascii="Times New Roman"/>
          <w:b/>
          <w:i w:val="false"/>
          <w:color w:val="000000"/>
        </w:rPr>
        <w:t xml:space="preserve"> Аудандық мәслихаттың күші жойылған кейбір шешімдердің </w:t>
      </w:r>
      <w:r>
        <w:br/>
      </w:r>
      <w:r>
        <w:rPr>
          <w:rFonts w:ascii="Times New Roman"/>
          <w:b/>
          <w:i w:val="false"/>
          <w:color w:val="000000"/>
        </w:rPr>
        <w:t>Т І З Б Е С 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Шалқар ауданының 2015-2017 жылдарға арналған аудан бюджеті туралы" аудандық мәслихаттың 2014 жылғы 24 желтоқсандағы № 182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19 қаңтарда № 4158 санымен тіркелген.</w:t>
      </w:r>
      <w:r>
        <w:br/>
      </w:r>
      <w:r>
        <w:rPr>
          <w:rFonts w:ascii="Times New Roman"/>
          <w:b w:val="false"/>
          <w:i w:val="false"/>
          <w:color w:val="000000"/>
          <w:sz w:val="28"/>
        </w:rPr>
        <w:t>
      </w:t>
      </w:r>
      <w:r>
        <w:rPr>
          <w:rFonts w:ascii="Times New Roman"/>
          <w:b w:val="false"/>
          <w:i w:val="false"/>
          <w:color w:val="000000"/>
          <w:sz w:val="28"/>
        </w:rPr>
        <w:t xml:space="preserve">2. "Шалқар ауданының 2015-2017 жылдарға арналған бюджеті туралы" 2014 жылғы 24 желтоқсандағы № 182 аудандық мәслихаттың шешіміне өзгерістер енгзіу туралы, аудандық мәслихаттың 13 наурыз 2015 жылғы № 199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31 наурызда № 4266 санымен тіркелген.</w:t>
      </w:r>
      <w:r>
        <w:br/>
      </w:r>
      <w:r>
        <w:rPr>
          <w:rFonts w:ascii="Times New Roman"/>
          <w:b w:val="false"/>
          <w:i w:val="false"/>
          <w:color w:val="000000"/>
          <w:sz w:val="28"/>
        </w:rPr>
        <w:t>
      </w:t>
      </w:r>
      <w:r>
        <w:rPr>
          <w:rFonts w:ascii="Times New Roman"/>
          <w:b w:val="false"/>
          <w:i w:val="false"/>
          <w:color w:val="000000"/>
          <w:sz w:val="28"/>
        </w:rPr>
        <w:t xml:space="preserve">3. "Шалқар ауданының 2015-2017 жылдарға арналған бюджеті туралы" 2014 жылғы 24 желтоқсандағы № 182 шешіміне өзгерістер мен толықтырулар енгзіу туралы, аудандық мәслихаттың 1 сәуір 2015 жылғы № 207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15 сәуірде № 4305 санымен тіркелген.</w:t>
      </w:r>
      <w:r>
        <w:br/>
      </w:r>
      <w:r>
        <w:rPr>
          <w:rFonts w:ascii="Times New Roman"/>
          <w:b w:val="false"/>
          <w:i w:val="false"/>
          <w:color w:val="000000"/>
          <w:sz w:val="28"/>
        </w:rPr>
        <w:t>
      </w:t>
      </w:r>
      <w:r>
        <w:rPr>
          <w:rFonts w:ascii="Times New Roman"/>
          <w:b w:val="false"/>
          <w:i w:val="false"/>
          <w:color w:val="000000"/>
          <w:sz w:val="28"/>
        </w:rPr>
        <w:t xml:space="preserve">4. "Шалқар ауданының 2015-2017 жылдарға арналған аудан бюджеті туралы" 2014 жылғы 24 желтоқсандағы № 182 аудандық мәслихаттың шешіміне өзгерістер мен толықтырулар енгізу туралы, аудандық мәслихаттың 22 шілде 2015 жылғы № 225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5 тамызда № 4452 санымен тіркелген.</w:t>
      </w:r>
      <w:r>
        <w:br/>
      </w:r>
      <w:r>
        <w:rPr>
          <w:rFonts w:ascii="Times New Roman"/>
          <w:b w:val="false"/>
          <w:i w:val="false"/>
          <w:color w:val="000000"/>
          <w:sz w:val="28"/>
        </w:rPr>
        <w:t>
      </w:t>
      </w:r>
      <w:r>
        <w:rPr>
          <w:rFonts w:ascii="Times New Roman"/>
          <w:b w:val="false"/>
          <w:i w:val="false"/>
          <w:color w:val="000000"/>
          <w:sz w:val="28"/>
        </w:rPr>
        <w:t xml:space="preserve">5. "Шалқар ауданының 2015-2017 жылдарға арналған бюджеті туралы" 2014 жылғы 24 желтоқсандағы № 182 аудандық мәслихаттың шешіміне өзгерістер мен толықтырулар енгізу туралы, аудандық мәслихаттың 29 қазан 2015 жылғы № 241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20 қарашада № 4584 санымен тіркелген.</w:t>
      </w:r>
      <w:r>
        <w:br/>
      </w:r>
      <w:r>
        <w:rPr>
          <w:rFonts w:ascii="Times New Roman"/>
          <w:b w:val="false"/>
          <w:i w:val="false"/>
          <w:color w:val="000000"/>
          <w:sz w:val="28"/>
        </w:rPr>
        <w:t>
      </w:t>
      </w:r>
      <w:r>
        <w:rPr>
          <w:rFonts w:ascii="Times New Roman"/>
          <w:b w:val="false"/>
          <w:i w:val="false"/>
          <w:color w:val="000000"/>
          <w:sz w:val="28"/>
        </w:rPr>
        <w:t xml:space="preserve">6. Шалқар ауданының ауылдық ауылдық елді мекендерге 2015 жылы жұмыс істеу және тұру үшін келген денсаулық сақтау, әлеуметтік қамсыздандыру, мәдениет, спорт және агроөнеркәсіптік кешен саласындағы мамандарға әлеуметтік қолдау шараларын айқындау туралы" аудандық мәслихаттың 13 наурыз 2015 жылғы № 200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3 сәуірде № 4281 санымен тіркелген.</w:t>
      </w:r>
      <w:r>
        <w:br/>
      </w:r>
      <w:r>
        <w:rPr>
          <w:rFonts w:ascii="Times New Roman"/>
          <w:b w:val="false"/>
          <w:i w:val="false"/>
          <w:color w:val="000000"/>
          <w:sz w:val="28"/>
        </w:rPr>
        <w:t>
      </w:t>
      </w:r>
      <w:r>
        <w:rPr>
          <w:rFonts w:ascii="Times New Roman"/>
          <w:b w:val="false"/>
          <w:i w:val="false"/>
          <w:color w:val="000000"/>
          <w:sz w:val="28"/>
        </w:rPr>
        <w:t xml:space="preserve">7. "Шалқар ауданының ауылдық ауылдық елді мекендерге 2015 жылы жұмыс істеу және тұру үшін келген денсаулық сақтау, әлеуметтік қамсыздандыру, мәдениет, спорт және агроөнеркәсіптік кешен саласындағы мамандарға әлеуметтік қолдау шараларын айқындау туралы" 2015 жылғы 13 наурыздағы № 200 аудандық мәслихаттың шешіміне өзгерістер енгізу туралы, аудандық мәслихаттың 9 маусым 2015 жылғы № 214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23 маусымда № 4377 санымен тіркелген.</w:t>
      </w:r>
      <w:r>
        <w:br/>
      </w:r>
      <w:r>
        <w:rPr>
          <w:rFonts w:ascii="Times New Roman"/>
          <w:b w:val="false"/>
          <w:i w:val="false"/>
          <w:color w:val="000000"/>
          <w:sz w:val="28"/>
        </w:rPr>
        <w:t>
      </w:t>
      </w:r>
      <w:r>
        <w:rPr>
          <w:rFonts w:ascii="Times New Roman"/>
          <w:b w:val="false"/>
          <w:i w:val="false"/>
          <w:color w:val="000000"/>
          <w:sz w:val="28"/>
        </w:rPr>
        <w:t xml:space="preserve">8. "Шалқар ауданының ауылдық ауылдық елді мекендерге 2015 жылы жұмыс істеу және тұру үшін келген денсаулық сақтау, әлеуметтік қамсыздандыру, мәдениет, спорт және агроөнеркәсіптік кешен саласындағы мамандарға әлеуметтік қолдау шараларын ұсыну туралы" 2015 жылғы 13 наурыздағы № 200 шешіміне өзгерістер енгізу туралы, аудандық мәслихаттың 29 қазан 2015 жылғы № 242 </w:t>
      </w:r>
      <w:r>
        <w:rPr>
          <w:rFonts w:ascii="Times New Roman"/>
          <w:b w:val="false"/>
          <w:i w:val="false"/>
          <w:color w:val="000000"/>
          <w:sz w:val="28"/>
        </w:rPr>
        <w:t>шешімі</w:t>
      </w:r>
      <w:r>
        <w:rPr>
          <w:rFonts w:ascii="Times New Roman"/>
          <w:b w:val="false"/>
          <w:i w:val="false"/>
          <w:color w:val="000000"/>
          <w:sz w:val="28"/>
        </w:rPr>
        <w:t>, Ақтөбе облысы әділет департаментінде 2015 жылы 20 қарашада № 4585 санымен тіркелген.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