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489f" w14:textId="1774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әкімінің 2014 жылғы 29 желтоқсандағы № 17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әкімінің 2015 жылғы 30 маусымдағы № 16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ауданы әкімінің 2014 жылғы 29 желтоқсандағы № 17 "2015 жылы әскерге шақыру учаскесіне тіркеуді ұйымдастыру және қамтамасыз 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2015 жылы 20 қаңтарда № 4168 болып тіркелген, аудандық "Шалқар" газетінде 2015 жылы 22 қаңтарда жарияланған)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Шешімнің көшірмесі Ақтөбе облысының әділет департаментіне жолдансын.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