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1941" w14:textId="83e1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2014 жылғы 01 тамыздағы № 245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 қаулысына өзгерістер енгізу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2015 жылғы 09 қарашадағы № 421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ауданы әкімдігінің 2014 жылғы 01 тамыздағы № 245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 қаулысына өзгерістер енгізу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жойылсын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