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3414" w14:textId="fcf3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шалғайдағы елді мекендерінде тұратын балаларды жалпы білім беретін мектептерге тасымалдаудың схемасы мен тәртібін бекіту туралы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2015 жылғы 13 қазандағы № 376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ауданы әкімдігінің 2015 жылдың 02 наурыздағы № 81 Мұғалжар ауданының шалғайдағы елді мекендерінде тұратын балаларды жалпы білім беретін мектептерге тасымалдаудың схемасы мен тәртібін бекіту туралы 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жойылсын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