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950a4" w14:textId="c1950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"Есірткі құралдары, психотроптық заттар және прекурсорлар айналымы саласындағы объектілер мен үйлерді пайдалану үшін рұқсат беру тәртібі туралы" нұсқаулықты бекіту туралы" Қазақстан Республикасы Ішкі істер министрінің 2001 жылғы 16 ақпандағы № 141 бұйрығына өзгерістер енгізу туралы" Қазақстан Республикасы Ішкі істер министрінің 2006 жылғы 25 шілдедегі № 373 бұйрығының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Ішкі істер министрінің 2015 жылғы 12 қарашадағы № 918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«Нормативтік құқықтық актілер туралы» Қазақстан Республикасының 1998 жылғы 24 наурыздағы Заңының 21-1-бабының 2-тармағына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«Есірткі құралдары, психотроптық заттар және прекурсорлар айналымы саласындағы объектілер мен үйлерді пайдалану үшін рұқсат беру тәртібі туралы» нұсқаулықты бекіту туралы» Қазақстан Республикасы Ішкі істер министрінің 2001 жылғы 16 ақпандағы № 141 бұйрығына өзгерістер енгізу туралы» Қазақстан Республикасы Ішкі істер министрінің 2006 жылғы 25 шілдедегі № 373 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 (Нормативтік құқықтық актілерді мемлекеттік тіркеу тізілімінде № 4324 болып тіркелген, Заң газетінде 2006 жылғы 16 тамыздағы № 149 (1129) болып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Ішкі істер министрлігі Есірткі бизнесіне қарсы күрес және есірткі айналымын бақылау департаменті (С.Т. Құсетов) заңнамада белгіленген тәртіппен: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 Әділет министрлігіне осы бұйрықтың көшірмелерін жолдауды;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«Әділет» ақпараттық-құқықтық жүйесінде ресми жариялауды;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Ішкі істер министрлігінің интернет-ресурсында орналастыруды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қол қойылған күнінен бастап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Ішкі істер министрі                                  Қ. Қасымов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«КЕЛІСІЛДІ»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Денсаулық сақтау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әлеуметтік даму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 Т. Дүйсенова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2015 жылғы 24.11.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