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707d" w14:textId="3e57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31 шілдедегі № 834, Қазақстан Республикасы Ұлттық экономика министрінің 2015 жылғы 6 тамыздағы № 598 және Қазақстан Республикасы Ішкі істер министрінің м.а. 2015 жылғы 30 шілдедегі № 645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«Өрт, өнеркәсіптік қауіпсіздік және Азаматтық қорғаныс саласындағы жеке кәсіпкерлік аясында тәуекелдер дәрежесін бағалау өлшемдері мен тексеру парақтарының нысандарын бекіту туралы» Қазақстан Республикасы Төтенше жағдайлар министрінің 2013 жылғы 27 маусымдағы № 292 және Қазақстан Республикасы Өңірлік даму министрінің міндетін атқарушының 2013 жылғы 18 шілдедегі </w:t>
      </w:r>
      <w:r>
        <w:rPr>
          <w:rFonts w:ascii="Times New Roman"/>
          <w:b w:val="false"/>
          <w:i w:val="false"/>
          <w:color w:val="000000"/>
          <w:sz w:val="28"/>
        </w:rPr>
        <w:t>№ 141/нқ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2013 жылғы 19 тамызда № 8626 болып тіркелген, «Егемен Қазақстан» газетінде 2013 жылғы 2 қарашадағы № 245 (28184), 2013 жылғы 6 қарашадағы № 247 (28186), 2013 жылғы 13 қарашадағы № 252 (28191) жарияланған) бірлескен бұйрығының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(Петров B.B.):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көшірмесін Қазақстан Республикасы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 Ішкі Істер министрінің орынбасары В.К. Божкоға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         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Рау               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Р. Жақыпов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