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4ff2" w14:textId="8d04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халқын құжаттандыру және тіркеудің кейбір мәселелері туралы» Қазақстан Республикасы Ішкі істер министрінің 2011 жылғы 28 қарашадағы № 631 және «Қазақстан Республикасы ішкі істер органдарының жол қозғалысы қауіпсіздігін қамтамасыз ету жөніндегі нұсқаулығын бекіту туралы" Қазақстан Республикасы Ішкі істер министрінің 2014 жылғы 16 сәуірдегі № 219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2015 жылғы 11 маусымдағы № 520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халқын құжаттандыру және тіркеудің кейбір мәселелері туралы» Қазақстан Республикасы Ішкі істер министрінің 2011 жылғы 28 қарашадағы № 631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2011 жылы 5 желтоқсанда № 7324 болып тіркелген және «Егемен Қазақстан» газетінің 2012 жылғы 15 ақпандағы № 61 (27133); «Егемен Қазақстан» газетінің 2012 жылғы 17 ақпан № 63 (27135); «Егемен Қазақстан» газетінің 2012 жылғы 18 ақпандағы № 64 (27136); «Егемен Қазақстан» газетінің 2012 жылғы 22 ақпандағы № 66 (27138); «Егемен Қазақстан» газетінің 2012 жылғы 14 наурыздағы № 95-101 (27173); «Егемен Қазақстан» газетінің 2012 жылғы 16 наурыздағы № 107-114 (27187); ҚР нормативтік құқықтық актілер бюллетенінің, 2012 жылғы ақпандағы, № 2, 435-құжат; «Егемен Қазақстан» газетінде 2012 жылғы 2 мамырдағы № 201-202 (27276); «Егемен Қазақстан» газетінде 2012 жылғы 29 мамырдағы № 274-278 (27352) болып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ішкі істер органдарының жол қозғалысы қауіпсіздігін қамтамасыз ету жөніндегі нұсқаулығын бекіту туралы» Қазақстан Республикасы Ішкі істер министрінің 2014 жылғы 16 сәуірдегі № 219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2014 жылы 23 мамырда № 9464 болып тіркелген және Қазақстан Республикасы нормативтік құқықтық актілерінің «Әділет» ақпараттық-құқықтық жүйесінде 2014 жылғы 3 маусымда жарияланған) күш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Заң департаменті (С.В. Пономарев):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Әділет министрлігіне жолдасын;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полиция генерал-полковнигі                            Қ.Қасымов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