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84ee" w14:textId="e398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29 желтоқсандағы № А-13/622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 қаулыларының күші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 әкімдігінің осы қаулысы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С.Кулагин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А-13/622 қаулысына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әкімдігінің күші жойылды деп танылған қаулыларының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«Залалды әлеуметтік-маңызды бағдарларды қаражаттандыру бойынша комиссия құрамын құру туралы» Ақмола облысы әкімдігінің 2013 жылғы 16 шілдедегі № А-6/297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«Залалды әлеуметтік-маңызды бағдарларды қаражаттандыру бойынша комиссия құрамын құру туралы» Ақмола облысы әкімдігінің 2013 жылғы 16 шілдедегі № А-6/297 қаулысына өзгерістер енгізу туралы» Ақмола облысы әкімдігінің 2013 жылғы 20 желтоқсандағы № А-11/567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«Ауыл шаруашылығы тауарын өндірушілерге су беру қызметтерінің кұнын субсидиялау» мемлекеттік көрсетілетін қызмет регламентін бекіту туралы Ақмола облысы әкімдігінің 2014 жылғы 12 наурыздағы № А-3/81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4110 болып тіркелген, «Арқа ажары» және «Акмолинская правда» газеттерінде 2014 жылғы 29 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«Залалды әлеуметтік-маңызды бағдарларды қаражаттандыру бойынша комиссия құрамын құру туралы» Ақмола облысы әкімдігінің 2013 жылғы 16 шілдедегі № А-6/297 қаулысына өзгерістер енгізу туралы» Ақмола облысы әкімдігінің 2013 жылғы 11 шілдедегі № А-6/297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«Мемлекеттік көрсетілетін қызмет регламентін бекіту туралы» Ақмола облысы әкімдігінің 2014 жылғы 5 наурыздағы № А-3/73 қаулысына толықтырулар енгізу туралы» Ақмола облысы әкімдігінің 2014 жылғы 4 қыркүйектегі № А-8/421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4407 болып тіркелген, «Арқа ажары» және «Акмолинская правда» газеттерінде 2014 жылғы 1 қарашада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«Ауыл шаруашылық тауар өндірушілерге су беру жөніндегі қызметтің құнын субсидиялау» мемлекеттік көрсетілетін қызмет регламентін бекіту туралы" Ақмола облысы әкімдігінің 2014 жылғы 12 наурыздағы № А-3/81 қаулысына өзгерістер мен толықтырулар енгізу туралы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4555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«Арқа ажары» және «Акмолинская правда» газеттерінде 2015 жылғы 22 қаңтарда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«Мақта саласында мемлекеттік көрсетілетін қызмет регламентін бекіту туралы» Ақмола облысы әкімдігінің 2014 жылғы 12 наурыздағы № А-3/80 қаулысына толықтырулар енгізу туралы Ақмола облысы әкімдігінің 2014 жылғы 11 желтоқсандағы № А-11/597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4596 болып тіркелген, «Әділет» ақпараттық-құқықтық жүйесі 2015 жылғы 2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«Залалды әлеуметтік-маңызды бағдарларды қаражаттандыру бойынша комиссия құрамын құру туралы» Ақмола облысы әкімдігінің 2013 жылғы 16 шілдедегі № А-6/297 қаулысына өзгерістер енгізу туралы» Ақмола облысы әкімдігінің 2014 жылғы 19 желтоқсандағы № А-12/610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«Залалды әлеуметтік-маңызды бағдарларды қаражаттандыру бойынша комиссия құрамын құру туралы» Ақмола облысы әкімдігінің 2013 жылғы 16 шілдедегі № А-6/297 қаулысына өзгерістер енгізу туралы» Ақмола облысы әкімдігінің 2014 жылғы 24 ақпандағы № А-3/77 қаулысы.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