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a8e2" w14:textId="790a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ортақ су пайдаланудың қағидаларын белгілеу туралы" Ақмола облыстық мәслихатының 2013 жылғы 13 желтоқсандағы № 5С-20-8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2015 жылғы 21 қазандағы № 5С-42-7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облысында ортақ су пайдаланудың қағидаларын белгілеу туралы» Ақмола облыстық мәслихатының 2013 жылғы 13 желтоқсандағы № 5С-20-8 (Нормативтік-құқықтық актілерді мемлекеттік тіркеу тізілімінде № 3981 болып тіркелген, 2014 жылдың 6 ақпанында «Арқа ажары» және «Акмолинская правда»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Д.Нұрмолдин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