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be81" w14:textId="ec2b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2014 жылғы бюджетінің атқарылуы туралы есебін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22 мамырдағы № 362/52-v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2014 жылғы бюджетінің атқарылуы туралы есепті қарастырып, Астана қаласының мәслихаты Астана қаласы мәслихатының 2013 жылғы 13 желтоқсандағы № 194/28-V «Астана қаласының 2014-2016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Астана қаласының бюджеті Астана қаласы мәслихатының 2014 жылғы 9 сәуірдегі № </w:t>
      </w:r>
      <w:r>
        <w:rPr>
          <w:rFonts w:ascii="Times New Roman"/>
          <w:b w:val="false"/>
          <w:i w:val="false"/>
          <w:color w:val="000000"/>
          <w:sz w:val="28"/>
        </w:rPr>
        <w:t>231/32-V</w:t>
      </w:r>
      <w:r>
        <w:rPr>
          <w:rFonts w:ascii="Times New Roman"/>
          <w:b w:val="false"/>
          <w:i w:val="false"/>
          <w:color w:val="000000"/>
          <w:sz w:val="28"/>
        </w:rPr>
        <w:t>, 2014 жылғы 27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246/36-V</w:t>
      </w:r>
      <w:r>
        <w:rPr>
          <w:rFonts w:ascii="Times New Roman"/>
          <w:b w:val="false"/>
          <w:i w:val="false"/>
          <w:color w:val="000000"/>
          <w:sz w:val="28"/>
        </w:rPr>
        <w:t>, 2014 жылғы 29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288/41-V</w:t>
      </w:r>
      <w:r>
        <w:rPr>
          <w:rFonts w:ascii="Times New Roman"/>
          <w:b w:val="false"/>
          <w:i w:val="false"/>
          <w:color w:val="000000"/>
          <w:sz w:val="28"/>
        </w:rPr>
        <w:t>, 2014 жылғы 26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301/44-V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енгізілген өзгерістерді ескере отырып, бекітілген тиісті көрсеткіштерден кіріс бойынша 101,5 пайызға (жоспар 364 236 485,4 мың теңге, 369 526 175,0 мың теңге түсті), шығындар бойынша - 99,3 пайызға (жоспар - 323 432 450,8 мың теңге, атқарылғаны 321 237 858,4 мың теңге) орындалғандығын атап көрсетті.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(-851 967,9 мың теңгені) құрады, оның ішінде бюджеттік кредиттерді өтеу 851 967,9 мың теңгені (100%)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активтермен болатын операциялар бойынша сальдо 47 444 334,6 мың теңгені құрады, оның ішінде қаржылық активтерді сатып алу 47 444 334,6 мың теңге сомасында жүзеге асырылды (100%).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Бюджеттің профицитті 1 695 949,9 мың теңгені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Профицитті пайдалану 1 695 949,9 мың теңгені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жылы ішінде жергілікті атқарушы органның 6 059 312,4 мың теңге сомасында қарыздарды өтеу жүргізілді.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Есепті кезең соңындағы бюджет қаражатының қалдықтары 7 484 746,3 мың теңгені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Сонымен бірге, Астана қаласы мәслихатының сессиясы 2014 жылы жергілікті бюджеттің негізгі параметрлерінің орындалуымен қатар бағдарламалық құжаттарды іске асыру, бюджет қаражаттары мен мемлекет активтерінің орындалуы кезінде кемшіліктердің орын алғандығын атап көрсетті.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мәслихаты-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қаласының 2014 жылғы бюджетінің кассалық атқарылуы туралы есеп кірістер бойынша 369 526 175,0 мың теңге, шығындар бойынша 321 237 858,4 мың теңге сомасында, таза бюджеттік кредит беру бойынша орындалуы (-851 967,9) мың теңге, қаржылық активтермен болатын операциялар бойынша сальдоның орындалуы 47 444 334,6 мың теңге, бюджет профицит бойынша 1 695 949,9 мың теңге, профициттің пайдаланылуы 1 695 949,9 мың теңге болып бекітілсін (қоса беріледі) 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қаласының 2014 жылғы бюджетінің атқарылуы туралы Тексеру комиссиясының есебі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Астана қаласының әкімдігіне: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бюджеттік инвестициялық жобаларды іске асыру кезінде бюджеттік бағдарлама әкімшілерінің арасындағы жұмысты үйлестіруді жақсарту жөнінде шараларды қабылдау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бюджеттік бағдарламалар әкімшілеріне: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нәтижеге қол жеткізумен, бұл ретте бюджет заңнамасының және мемлекеттік сатып алу туралы заңнаманың сақталуын қамтамасыз ете отырып, бюджеттік бағдарламалардың сапалы және тиімді орындалуы бойынша қажетті шараларды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анықталған бұзушылықтарды жою бойынша Астана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комиссиясының ұсынымдарын орындау жөнінде қажетті 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Астана қаласы мәслихатының кейбір шешімдері тізім бойынша осы шешімге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жойылған деп танылсын.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         А.Ким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      С.Есілов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мамырындағы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362/52-V "Астана қаласының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жылға арналған бюджетінің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атқарылуы туралы есепті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шешіміне қосымша 1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2014 жылға арналған бюджетінің атқарылуы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89"/>
        <w:gridCol w:w="468"/>
        <w:gridCol w:w="530"/>
        <w:gridCol w:w="3034"/>
        <w:gridCol w:w="1573"/>
        <w:gridCol w:w="1347"/>
        <w:gridCol w:w="1310"/>
        <w:gridCol w:w="1317"/>
        <w:gridCol w:w="1006"/>
        <w:gridCol w:w="1350"/>
        <w:gridCol w:w="1183"/>
        <w:gridCol w:w="9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кодтары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бекітілген бюджет (Астана қаласы мәслихатының 2013 жылғы 13 желтоқсандағы № 194/28-У "Астана қаласының 2014- 2016 жылдарға арналған бюджеті туралы" шешімі)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нақтыланған бюджет (2014 жылғы 26 қарашасындағы № 301/44-У Астана қаласы мәслихатыны шешімі)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түзетілген бюджет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міндеттемелер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Төленбеген міндеттемелер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түсімдерінің атқарылуы және/немесе бюджеттік бағдарламалар (кіші бағдарламалар) бойынша төленген міндеттемелер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Түзетілген бюджеттен ауытқу (+,-)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Түзетілген бюджеттің % атқарылуы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331 156 640,0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368 586 698,0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364 236 485,4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369 526 175,0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5 289 689,6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122 476 912,0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140 225 166,0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140 225 166,0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143 953 896,9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3 728 730,9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122 4 76 912,0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140 225 166,0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140 225 166,0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143 953 896,9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3 728 730,9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54 530 190,0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67 394 026,0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2 076 179,0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54 530 190,0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67 394 026,0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2 076 179,0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45 119 864,0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52 061 297,4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1 287 372,4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45 119 864,0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52 061 297,4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1 287 372,4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17 064 469,0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17 753 749,0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17 753 749,0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18 317 352,4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ЯГІ 603,4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12416219,0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12 746 546,0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12 746 546,0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13 301 823,7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555 277,7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1 227 829,0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1 264 161,0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1 264 161,0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1 287 700,1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23 539,1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3 420 421,0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3 743 042,0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3 743 042,0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3 727 745,0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-15 297,0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3 939 077,0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4 538 550,0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4 538 550,0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4 651 361,2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112811,2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198 279,0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201 926,0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201 926,0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213 488,3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11 562,3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2 266 326,0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2 703 984,0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2 703 984,0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2 703 328,9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-655,1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1 147 482,0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1 337 426,0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1 337 426,0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1 438 220,3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100 794,3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326 990,0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295 214,0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295 214,0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296 323,7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1 109,7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1 823 312,0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1 529 634,2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-311 237,8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1 823 312,0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1 529 634,2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-311 237,8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ТЫС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593 254,0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5 648 462,0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5 648 462,0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7 248 732,5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1 600 270,5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593 254,0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5 648 462,0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5 648 462,0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7 248 732,5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1 600 2 70,5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298 545,0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523 816,0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523 816,0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664 187,2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140 371,2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134 986,0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134 986,0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147 471,5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12 485,5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14 925,6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-5 470,4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162 061,0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347 314,0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347 314,0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479 523,3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132 209,3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мамырындағы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362/52-У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қосымша   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мәслихатының күшін жойған 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2013 жылғы 13 желтоқсандағы № 194/28- V «Астана қаласының 2014-2016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жылғы 6 қаңтарда № 799 болып тіркелген, 2014 жылғы 9 қаңтардағы № 2 «Астана ақшамы», 2014 жылғы 9 қаңтардағы № 2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мәслихатының 2014 жылғы 9 сәуірдегі № 231/32-V «Астана қаласы мәслихатының 2013 жылғы 13 желтоқсандағы № 194/28-V «Астана қаласының 2014-2016 жылдарға арналған бюджеті туралы» шешіміне өзгерістер мен толықтыру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жылғы 30 сәуірде № 807 болып тіркелген, 2014 жылғы 6 мамырдағы № 48 «Астана ақшамы», 2014 жылғы 6 мамырдағы № 49 «Вечерняя Астана»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 мәслихатының 2014 жылғы 27 маусымдағы № 246/3 6-V «Астана қаласы мәслихатының 2013 жылғы 13 желтоқсандағы № 194/28-V «Астана қаласының 2014-2016 жылдарға арналған бюджеті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жылғы 18 шілдеде № 821 болып тіркелген, 2014 жылғы 22 шілдедегі № 80 «Астана ақшамы», 2014 жылғы 22 шілдедегі № 79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Астана қаласы мәслихатының 2014 жылғы 29 қыркүйектегі № 288/41-V «Астана қаласы мәслихатының 2013 жылғы 13 желтоқсандағы № 194/28-V «Астана қаласының 2014-2016 жылдарға арналған бюджеті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жылғы 14 қазанда № 843 болып тіркелген, 2014 жылғы 16 қазандағы № 117 «Астана ақшамы», 2014 жылғы 16 қазандағы № 116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Астана қаласы мәслихатының 2014 жылғы 26 қарашадағы № 301/44-V «Астана қаласы мәслихатының 2013 жылғы 13 желтоқсандағы № 194/28-V «Астана қаласының 2014-2016 жылдарға арналған бюджеті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жылғы 23 желтоқсанда № 867 болып тіркелген, 2014 жылғы 27 желтоқсандағы № 147 «Астана ақшамы», 2014 жылғы 27 желтоқсандағы № 146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Астана қаласы мәслихатының 2015 жылғы 18 наурыздағы № 345/48-V «Астана қаласы мәслихатының кейбір шешімдеріне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2015 жылғы 30 сәуірде № 903 болып тіркелген, 2015 жылғы 5 мамырдағы № 47 «Астана ақшамы», 2015 жылғы 5 мамырдағы № 47 «Вечерняя Астана» газеттерінде жарияланған).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