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7165e2" w14:textId="17165e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Сырым аудандық мәслихатының 2014 жылғы 30 сәуірдегі № 19-2 "2014 жылы Сырым ауданының ауылдық елді мекендеріне жұмыс істеуге және тұруға келген денсаулық сақтау, білім беру, әлеуметтік қамсыздандыру, мәдениет, спорт және агроөнеркәсіптік кешен саласындағы мамандарына көтерме жәрдемақы және тұрғын үй алу немесе салу үшін әлеуметтік қолдау көрсету туралы" шешімінің күшін жою туралы</w:t>
      </w:r>
    </w:p>
    <w:p>
      <w:pPr>
        <w:spacing w:after="0"/>
        <w:ind w:left="0"/>
        <w:jc w:val="both"/>
      </w:pPr>
      <w:r>
        <w:rPr>
          <w:rFonts w:ascii="Times New Roman"/>
          <w:b w:val="false"/>
          <w:i w:val="false"/>
          <w:color w:val="000000"/>
          <w:sz w:val="28"/>
        </w:rPr>
        <w:t>Батыс Қазақстан облысы Сырым аудандық мәслихатының 2014 жылғы 27 қарашадағы № 24-3 шешімі</w:t>
      </w:r>
    </w:p>
    <w:p>
      <w:pPr>
        <w:spacing w:after="0"/>
        <w:ind w:left="0"/>
        <w:jc w:val="left"/>
      </w:pPr>
      <w:r>
        <w:rPr>
          <w:rFonts w:ascii="Times New Roman"/>
          <w:b w:val="false"/>
          <w:i w:val="false"/>
          <w:color w:val="ff0000"/>
          <w:sz w:val="28"/>
        </w:rPr>
        <w:t>      </w:t>
      </w:r>
      <w:r>
        <w:rPr>
          <w:rFonts w:ascii="Times New Roman"/>
          <w:b w:val="false"/>
          <w:i w:val="false"/>
          <w:color w:val="ff0000"/>
          <w:sz w:val="28"/>
        </w:rPr>
        <w:t>РҚАО-ның ескертпесі.</w:t>
      </w:r>
      <w:r>
        <w:br/>
      </w:r>
      <w:r>
        <w:rPr>
          <w:rFonts w:ascii="Times New Roman"/>
          <w:b w:val="false"/>
          <w:i w:val="false"/>
          <w:color w:val="000000"/>
          <w:sz w:val="28"/>
        </w:rPr>
        <w:t>
</w:t>
      </w:r>
      <w:r>
        <w:rPr>
          <w:rFonts w:ascii="Times New Roman"/>
          <w:b w:val="false"/>
          <w:i w:val="false"/>
          <w:color w:val="ff0000"/>
          <w:sz w:val="28"/>
        </w:rPr>
        <w:t>      Құжаттың мәтінінде түпнұсқаның пунктуациясы мен орфографиясы сақталған.</w:t>
      </w:r>
      <w:r>
        <w:br/>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Республикасының 1998 жылғы 24 наурыздағы "Нормативтік құқықтық актілер туралы" </w:t>
      </w:r>
      <w:r>
        <w:rPr>
          <w:rFonts w:ascii="Times New Roman"/>
          <w:b w:val="false"/>
          <w:i w:val="false"/>
          <w:color w:val="000000"/>
          <w:sz w:val="28"/>
        </w:rPr>
        <w:t>Заңына</w:t>
      </w:r>
      <w:r>
        <w:rPr>
          <w:rFonts w:ascii="Times New Roman"/>
          <w:b w:val="false"/>
          <w:i w:val="false"/>
          <w:color w:val="000000"/>
          <w:sz w:val="28"/>
        </w:rPr>
        <w:t xml:space="preserve"> және Батыс Қазақстан облысының әділет департаментінің 2014 жылғы 6 қарашадағы № 4-5798 заңды бұзуды жою туралы ұсынысына сәйкес Сырым аудандық мәслихаты </w:t>
      </w:r>
      <w:r>
        <w:rPr>
          <w:rFonts w:ascii="Times New Roman"/>
          <w:b/>
          <w:i w:val="false"/>
          <w:color w:val="000000"/>
          <w:sz w:val="28"/>
        </w:rPr>
        <w:t xml:space="preserve">ШЕШІМ </w:t>
      </w:r>
      <w:r>
        <w:rPr>
          <w:rFonts w:ascii="Times New Roman"/>
          <w:b/>
          <w:i w:val="false"/>
          <w:color w:val="000000"/>
          <w:sz w:val="28"/>
        </w:rPr>
        <w:t>ҚАБЫЛДАДЫ</w:t>
      </w:r>
      <w:r>
        <w:rPr>
          <w:rFonts w:ascii="Times New Roman"/>
          <w:b/>
          <w:i w:val="false"/>
          <w:color w:val="000000"/>
          <w:sz w:val="28"/>
        </w:rPr>
        <w:t>:</w:t>
      </w:r>
      <w:r>
        <w:br/>
      </w:r>
      <w:r>
        <w:rPr>
          <w:rFonts w:ascii="Times New Roman"/>
          <w:b w:val="false"/>
          <w:i w:val="false"/>
          <w:color w:val="000000"/>
          <w:sz w:val="28"/>
        </w:rPr>
        <w:t>
      </w:t>
      </w:r>
      <w:r>
        <w:rPr>
          <w:rFonts w:ascii="Times New Roman"/>
          <w:b w:val="false"/>
          <w:i w:val="false"/>
          <w:color w:val="000000"/>
          <w:sz w:val="28"/>
        </w:rPr>
        <w:t xml:space="preserve">Сырым аудандық мәслихатының 2014 жылғы 30 сәуірдегі № 19-2 "2014 жылы Сырым ауданының ауылдық елді мекендеріне жұмыс істеуге және тұруға келген денсаулық сақтау, білім беру, әлеуметтік қамсыздандыру, мәдениет, спорт және агроөнеркәсіптік кешен саласындағы мамандарына көтерме жәрдемақы және тұрғын үй алу немесе салу үшін әлеуметтік қолдау көрсету туралы" (Нормативтік құқықтық актілерді мемлекеттік тіркеу тізілімінде № 3525 тіркелген, 2014 жылғы 29 мамырдағы "Сырым елі" газетінде жарияланған) </w:t>
      </w:r>
      <w:r>
        <w:rPr>
          <w:rFonts w:ascii="Times New Roman"/>
          <w:b w:val="false"/>
          <w:i w:val="false"/>
          <w:color w:val="000000"/>
          <w:sz w:val="28"/>
        </w:rPr>
        <w:t>шешімінің</w:t>
      </w:r>
      <w:r>
        <w:rPr>
          <w:rFonts w:ascii="Times New Roman"/>
          <w:b w:val="false"/>
          <w:i w:val="false"/>
          <w:color w:val="000000"/>
          <w:sz w:val="28"/>
        </w:rPr>
        <w:t xml:space="preserve"> күші жойылды деп танылсын.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4"/>
        <w:gridCol w:w="4206"/>
      </w:tblGrid>
      <w:tr>
        <w:trPr>
          <w:trHeight w:val="30" w:hRule="atLeast"/>
        </w:trPr>
        <w:tc>
          <w:tcPr>
            <w:tcW w:w="7794"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Сессия төрағасы</w:t>
            </w:r>
            <w:r>
              <w:rPr>
                <w:rFonts w:ascii="Times New Roman"/>
                <w:b w:val="false"/>
                <w:i w:val="false"/>
                <w:color w:val="000000"/>
                <w:sz w:val="20"/>
              </w:rPr>
              <w:t>
</w:t>
            </w:r>
          </w:p>
        </w:tc>
        <w:tc>
          <w:tcPr>
            <w:tcW w:w="420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В. Джумагалиев</w:t>
            </w:r>
            <w:r>
              <w:rPr>
                <w:rFonts w:ascii="Times New Roman"/>
                <w:b w:val="false"/>
                <w:i w:val="false"/>
                <w:color w:val="000000"/>
                <w:sz w:val="20"/>
              </w:rPr>
              <w:t>
</w:t>
            </w:r>
          </w:p>
        </w:tc>
      </w:tr>
      <w:tr>
        <w:trPr>
          <w:trHeight w:val="30" w:hRule="atLeast"/>
        </w:trPr>
        <w:tc>
          <w:tcPr>
            <w:tcW w:w="7794"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Мәслихат хатшысы</w:t>
            </w:r>
            <w:r>
              <w:rPr>
                <w:rFonts w:ascii="Times New Roman"/>
                <w:b w:val="false"/>
                <w:i w:val="false"/>
                <w:color w:val="000000"/>
                <w:sz w:val="20"/>
              </w:rPr>
              <w:t>
</w:t>
            </w:r>
          </w:p>
        </w:tc>
        <w:tc>
          <w:tcPr>
            <w:tcW w:w="420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Галимов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