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6a05" w14:textId="2e66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2012 жылғы 29 тамыздағы № 375 "Жаңаөзен қаласында жолаушылар мен багажды қалалық қатынаста автомобильмен тұрақты тасымалдаудың бірыңғай тарифін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2013 жылғы 23 шілдедегі № 423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"  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Маңғыстау облысының Әділет департаментінің 2013 жылғы 24 қаңтардағы № 02-07-494 хатына сәйкес, қала әкімдігі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Жаңаөзен қаласы әкімдігінің 2012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қаласында жолаушылар мен багажды қалалық қатынаста автомобильмен тұрақты тасымалдаудың бірыңғай тарифін белгілеу туралы" (нормативтік құқықтық акті 2012 жылы 13 қыркүйегінің нормативтік құқықтық актілерді мемлекеттік тіркеудің тізіліміне № 2148 нөмірімен тіркелген, "Жаңаөзен" газетінің 2012 жылғы 25 шілдедегі № 38 (1581) шығарылымында жарияланған) қаулысының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қала әкімінің аппарат басшысы Д. Есеноваға жүктелсін.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3.Осы қаулы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Көшмағанбетов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