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e2af" w14:textId="b29e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11 сәуірдегі № 121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ала отырып,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ауданы әкімдігінің келесі қаулыларының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"Азаматтардың жеке санаттарына әлеуметтік төлемдердің кейбір түрлерін төлеудің Нұсқаулықтарын бекіту туралы" Арал ауданы әкімдігінің 2010 жылғы 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(мемлекеттік тіркеу тізілімінде 2010 жылдың 25 наурызында 10-3-154 нөмірімен тіркелген, аудандық "Толқын" газетінің 2010 жылғы 31 наурыздағы № 25 санында ресми жарияланған);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(өзгерістерімен қоса: "Азаматтардың жеке санаттарына әлеуметтік төлемдердің кейбір түрлерін төлеудің Нұсқаулықтарын бекіту туралы" аудан әкімдігінің 2010 жылғы 9 наурыздағы № 30 қаулысына өзгерістер мен толықтырулар енгізу туралы" Арал ауданы әкімдігінің 2010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(мемлекеттік тіркеу тізілімінде 2010 жылдың 23 сәуірінде № 10-3-158 нөмірімен тіркелген, аудандық "Толқын" газетінің 2010 жылғы 30 сәуірдегі № 34 санында ресми жарияланған);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"Азаматтардың жеке санаттарына әлеуметтік төлемдердің кейбір түрлерін төлеудің Нұсқаулықтарын бекіту туралы" аудан әкімдігінің 2010 жылғы 9 наурыздағы № 30 қаулысына өзгерістер енгізу туралы" Арал ауданы әкімдігінің 2011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(мемлекеттік тіркеу тізілімінде 2011 жылдың 26 сәуірінде № 10-3-183 нөмірімен тіркелген, аудандық "Толқын" газетінің 2011 жылғы 27 сәуірдегі № 34 санында ресми жарияланған;)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"Аудан көлемінде қоғамдық жұмысқа тартуға сотты болған азаматтар тартылатын қоғамдық жұмыстардың түрлерін бекіту туралы" Арал ауданы әкімдігінің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(мемлекеттік тіркеу тізілімінде 2011 жылдың 11 сәуірінде 10-3-181 нөмірімен тіркелген, аудандық "Толқын" газетінің 2011 жылғы 20 сәуірдегі № 32 санында ресми жарияланған).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"Арал ауданы әкімінің аппараты" мемлекеттік мекемесінің басшысы Н. Ахметовке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